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SB200040 vom 12. Februar 2020</w:t>
      </w:r>
    </w:p>
    <w:p>
      <w:r>
        <w:t>ZH Obergericht, 2020-02-12, DE</w:t>
      </w:r>
    </w:p>
    <w:p>
      <w:r>
        <w:rPr>
          <w:b/>
        </w:rPr>
        <w:t xml:space="preserve">Quelle: </w:t>
      </w:r>
      <w:r>
        <w:t>https://mcp.opencaselaw.ch/entscheid/zh_obergericht_SB200040</w:t>
      </w:r>
    </w:p>
    <w:p>
      <w:r>
        <w:t>FR: ZH_OBERGERICHT SB200040 du 12 février 2020</w:t>
      </w:r>
    </w:p>
    <w:p>
      <w:r>
        <w:t>IT: ZH_OBERGERICHT SB200040 del 12 febbraio 2020</w:t>
      </w:r>
    </w:p>
    <w:p>
      <w:pPr>
        <w:pStyle w:val="Heading2"/>
      </w:pPr>
      <w:r>
        <w:t>Erwägungen</w:t>
      </w:r>
    </w:p>
    <w:p>
      <w:r>
        <w:rPr>
          <w:b/>
        </w:rPr>
        <w:t>E. 1</w:t>
      </w:r>
    </w:p>
    <w:p>
      <w:r>
        <w:t>Gegen das Urteil des Bezirksgerichtes Meilen, Einzelgericht, vom 16. Sep- tember 2019 hat der Beschuldigte zwar Berufung anmelden lassen, innert der Frist von Art. 399 Abs. 3 StPO aber keine Berufungserklärung eingereicht. Des- halb ist auf die Berufung gestützt auf Art. 403 Abs. 1 und Abs. 3 StPO nicht einzu- treten.</w:t>
      </w:r>
    </w:p>
    <w:p>
      <w:r>
        <w:rPr>
          <w:b/>
        </w:rPr>
        <w:t>E. 2</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praxisgemäss auf Fr. 600.– festzusetzen.</w:t>
      </w:r>
    </w:p>
    <w:p>
      <w:r>
        <w:rPr>
          <w:b/>
        </w:rPr>
        <w:t>E. 3</w:t>
      </w:r>
    </w:p>
    <w:p>
      <w:r>
        <w:t>Die Kosten des Berufungsverfahrens werden dem Beschuldigten auferlegt.</w:t>
      </w:r>
    </w:p>
    <w:p>
      <w:r>
        <w:rPr>
          <w:b/>
        </w:rPr>
        <w:t>E. 4</w:t>
      </w:r>
    </w:p>
    <w:p>
      <w:r>
        <w:t>Dem amtlichen Verteidiger sowie dem unentgeltlichen Rechtsvertreter der Privatklägerin werden keine Entschädigungen zugesprochen.</w:t>
      </w:r>
    </w:p>
    <w:p>
      <w:r>
        <w:rPr>
          <w:b/>
        </w:rPr>
        <w:t>E. 5</w:t>
      </w:r>
    </w:p>
    <w:p>
      <w:r>
        <w:t>Schriftliche Mitteilung an − die amtliche Verteidigung im Doppel für sich und zuhanden des Beschuldigten</w:t>
      </w:r>
    </w:p>
    <w:p>
      <w:r>
        <w:t>- 3 - − die Staatsanwaltschaft See/Oberland − den unentgeltlichen Rechtsvertreter der Privatklägerin im Doppel für sich und die Privatklägerin B._____ sowie nach unbenütztem Ablauf der Rechtsmittelfrist resp. Erledigung allfälliger Rechtsmittel an die Vorinstanz.</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Februar 2020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