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SB190202 vom 26. April 2019</w:t>
      </w:r>
    </w:p>
    <w:p>
      <w:r>
        <w:t>ZH Obergericht, 2019-04-26, DE</w:t>
      </w:r>
    </w:p>
    <w:p>
      <w:r>
        <w:rPr>
          <w:b/>
        </w:rPr>
        <w:t xml:space="preserve">Quelle: </w:t>
      </w:r>
      <w:r>
        <w:t>https://mcp.opencaselaw.ch/entscheid/zh_obergericht_SB190202</w:t>
      </w:r>
    </w:p>
    <w:p>
      <w:r>
        <w:t>FR: ZH_OBERGERICHT SB190202 du 26 avril 2019</w:t>
      </w:r>
    </w:p>
    <w:p>
      <w:r>
        <w:t>IT: ZH_OBERGERICHT SB190202 del 26 aprile 2019</w:t>
      </w:r>
    </w:p>
    <w:p>
      <w:pPr>
        <w:pStyle w:val="Heading2"/>
      </w:pPr>
      <w:r>
        <w:t>Volltext</w:t>
      </w:r>
    </w:p>
    <w:p>
      <w:r>
        <w:t>Obergericht des Kantons Zürich II. Strafkammer Geschäfts-Nr.: SB190202-O/U/gs Mitwirkend: Oberrichter lic. iur. Spiess, Präsident, Oberrichterin lic. iur. Bertschi und Ersatzoberrichterin Dr. Bachmann sowie die Gerichtsschreiberin MLaw Höchli Beschluss vom 26. April 2019 in Sachen Staatsanwaltschaft Winterthur/Unterland, vertreten durch Stv. Leitende Staatsanwältin lic. iur. S. Steinhauser, Anklägerin und Berufungsklägerin gegen A._____, Beschuldigte und Berufungsbeklagte amtlich verteidigt durch Rechtsanwalt lic. iur. X._____ betreffend Sachbeschädigung Berufung gegen ein Urteil des Bezirksgerichtes Winterthur vom 13. Dezember 2018 (DG180085)</w:t>
      </w:r>
    </w:p>
    <w:p>
      <w:r>
        <w:t>- 2 - Erwägungen: Am 17. Dezember 2018 meldete die Staatsanwaltschaft Winterthur/Unterland ge- gen das Urteil des Bezirksgerichtes Winterthur vom 13. Dezember 2018 Berufung an (Urk. 40). Mit Eingabe vom 21. März 2019, eingegangen am 22. März 2019, hat die Staats- anwaltschaft Winterthur/Unterland die Berufung zurückgezogen (Urk. 56). Das Verfahren ist demgemäss unter ausgangsgemässer Regelung der Kosten- und Entschädigungsfolgen als erledigt abzuschreiben. Die Kosten des Rechtsmittelverfahrens tragen die Parteien nach Massgabe ihres Obsiegens oder Unterliegens. Als unterliegend gilt auch die Partei, die das Rechtsmittel zurückzieht (Art. 428 Abs. 1 StPO). Unterliegt die Staatsanwalt- schaft, trägt der verfahrensführende Kanton die Kosten (Schmid, StPO Praxis- kommentar, 3. Aufl., Art. 428 N 3). Die Kosten der amtlichen Verteidigung sind auf die Gerichtskasse zu nehmen. Mangels erkennbarer Umtriebe sind keine Ent- schädigungen zuzusprechen. Es wird beschlossen: 1. Das Verfahren wird als durch Rückzug der Berufung erledigt abgeschrieben. Demzufolge ist das Urteil des Bezirksgerichtes Winterthur vom 13. Dezem- ber 2018 rechtskräftig. 2. Die zweitinstanzliche Gerichtsgebühr fällt ausser Ansatz; die weiteren Kos- ten betragen: Fr. 383.65 amtliche Verteidigung 3. Die Kosten der amtlichen Verteidigung werden auf die Gerichtskasse ge- nommen.</w:t>
      </w:r>
    </w:p>
    <w:p>
      <w:r>
        <w:t>- 3 - 4. Es werden keine Entschädigungen zugesprochen. 5. Schriftliche Mitteilung an − die Staatsanwaltschaft Winterthur/Unterland − die amtliche Verteidigung im Doppel für sich und zuhanden der Beschuldigten − die Privatklägerschaft − das Amt für Justizvollzug des Kantons Zürich, Bewährungs- und Voll- zugsdienste sowie nach unbenütztem Ablauf der Rechtsmittelfrist resp. Erledigung allfäl- liger Rechtsmittel an − die Vorinstanz (unter Rücksendung der Akten).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- 4 - Obergericht des Kantons Zürich II. Strafkammer Zürich, 26. April 2019 Der Präsident: Die Gerichtsschreiberin: Oberrichter lic. iur. Spiess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