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SB180451 vom 14. Juni 2019</w:t>
      </w:r>
    </w:p>
    <w:p>
      <w:r>
        <w:t>ZH Obergericht, 2019-06-14, DE</w:t>
      </w:r>
    </w:p>
    <w:p>
      <w:r>
        <w:rPr>
          <w:b/>
        </w:rPr>
        <w:t xml:space="preserve">Quelle: </w:t>
      </w:r>
      <w:r>
        <w:t>https://mcp.opencaselaw.ch/entscheid/zh_obergericht_SB180451</w:t>
      </w:r>
    </w:p>
    <w:p>
      <w:r>
        <w:t>FR: ZH_OBERGERICHT SB180451 du 14 juin 2019</w:t>
      </w:r>
    </w:p>
    <w:p>
      <w:r>
        <w:t>IT: ZH_OBERGERICHT SB180451 del 14 giugno 2019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Mai 2019 wieder aufgenommen wurde (Urk. 44), hat der Verteidiger die Beru- fung mit Eingabe vom 3. Juni 2019 zurückgezogen (Urk. 48). Das Verfahren ist demgemäss als erledigt abzuschreiben. Der Berufungsrückzug erfolgte nach Ablauf der Frist zur Einreichung der Beru- fungserklärung, weshalb dem Beschuldigten praxisgemäss die Kosten des Berufungsverfahrens aufzuerlegen sind (Art. 428 Abs. 1 StPO, ZR 110 Nr. 37 e contrario). Aufgrund dessen, dass der Beschuldigte seine Berufung kurz nach Erlass des Bundesgerichtsentscheides bzw. nach Erhalt des Nichtanhandnahme- Entscheides des Europäischen Gerichtshofes für Menschenrechte zurückgezogen (vgl. Urk. 48 f.) und damit im Berufungsverfahren kaum Aufwand verursacht hat, rechtfertigt es sich, die Gerichtsgebühr – wie vom Verteidiger beantragt (Urk. 48 S. 2) – tief anzusetzen.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