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SB160442 vom 22. November 2016</w:t>
      </w:r>
    </w:p>
    <w:p>
      <w:r>
        <w:t>ZH Obergericht, 2016-11-22, DE</w:t>
      </w:r>
    </w:p>
    <w:p>
      <w:r>
        <w:rPr>
          <w:b/>
        </w:rPr>
        <w:t xml:space="preserve">Quelle: </w:t>
      </w:r>
      <w:r>
        <w:t>https://mcp.opencaselaw.ch/entscheid/zh_obergericht_SB160442</w:t>
      </w:r>
    </w:p>
    <w:p>
      <w:r>
        <w:t>FR: ZH_OBERGERICHT SB160442 du 22 novembre 2016</w:t>
      </w:r>
    </w:p>
    <w:p>
      <w:r>
        <w:t>IT: ZH_OBERGERICHT SB160442 del 22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Bezirksgerichtes Zürich, 10. Abteilung - Einzelgericht, vom 30. September 2016 liess der Beschuldigte zwar Berufung anmelden (Urk. 59), innert der Frist von Art. 399 Abs. 3 StPO reichte er aber keine Be- rufungserklärung ein. Deshalb ist auf die Berufung gestützt auf Art. 403 Abs. 1 und Abs. 3 StPO nicht einzutreten.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das Rechtsmittel des Beschuldigten kommt einem Unterliegen gleich (Art. 428 Abs. 1 StPO). Dem Be- schuldigten sind somit die Kosten für das Berufungsverfahren aufzuerlegen. Die Gerichtsgebühr ist auf Fr. 600.– festzusetzen. Ferner ist der Beschuldigte zu ver- pflichten, den beiden Privatklägern für das Berufungsverfahren im Sinne deren Antrags eine Prozessentschädigung von je Fr. 315.– zu bezahlen (vgl. Urk. 65; Art. 433 Abs. 1 lit. a StPO).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