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SB160338 vom 30. August 2016</w:t>
      </w:r>
    </w:p>
    <w:p>
      <w:r>
        <w:t>ZH Obergericht, 2016-08-30, DE</w:t>
      </w:r>
    </w:p>
    <w:p>
      <w:r>
        <w:rPr>
          <w:b/>
        </w:rPr>
        <w:t xml:space="preserve">Quelle: </w:t>
      </w:r>
      <w:r>
        <w:t>https://mcp.opencaselaw.ch/entscheid/zh_obergericht_SB160338</w:t>
      </w:r>
    </w:p>
    <w:p>
      <w:r>
        <w:t>FR: ZH_OBERGERICHT SB160338 du 30 août 2016</w:t>
      </w:r>
    </w:p>
    <w:p>
      <w:r>
        <w:t>IT: ZH_OBERGERICHT SB160338 del 30 agosto 2016</w:t>
      </w:r>
    </w:p>
    <w:p>
      <w:pPr>
        <w:pStyle w:val="Heading2"/>
      </w:pPr>
      <w:r>
        <w:t>Volltext</w:t>
      </w:r>
    </w:p>
    <w:p>
      <w:r>
        <w:t>Obergericht des Kantons Zürich II. Strafkammer Geschäfts-Nr.: SB160338-O/U/gs Mitwirkend: die Oberrichter Dr. Bussmann, Präsident, Oberrichter lic. iur. Ruggli und Ersatzoberrichter lic. iur. Wenker sowie der Gerichtsschreiber lic. iur. Höfliger Beschluss vom 30. August 2016 in Sachen 1. A._____, 2. B._____, Privatkläger und Berufungskläger 1, 2 vertreten durch Rechtsanwältin lic. iur. X._____ sowie Staatsanwaltschaft Limmattal / Albis, Anklägerin und Berufungsbeklagte gegen C._____, Beschuldigter und Berufungsbeklagter verteidigt durch Rechtsanwalt lic. iur. Y._____ betreffend Schändung etc. Berufung gegen ein Urteil des Bezirksgericht Horgen, III. Abteilung, vom 30. März 2016 (DG150037)</w:t>
      </w:r>
    </w:p>
    <w:p>
      <w:r>
        <w:t>- 2 - Erwägungen: Am 4. April 2016 meldeten die Privatkläger 1 und Privatkläger 2 gegen das Urteil des Bezirksgerichts Horgen, III. Abteilung, vom 30. März 2016 Berufung an (Urk. 70). Mit Eingabe vom 4. August 2016, eingegangen am 5. August 2016, haben die Privatkläger 1 und Privatkläger 2 die gegen das vorinstanzliche Urteil angemel- dete Berufung zurückgezogen (Urk. 71). Das Verfahren ist demgemäss unter ausgangsgemässer Regelung der Kosten- und Entschädigungsfolgen als erledigt abzuschreiben. Der Rückzug ging innerhalb der gesetzlichen Frist zur Einreichung einer schrift- lichen Berufungserklärung im Sinne von Art. 399 Abs. 3 StPO ein (Urk. 64/2: Zu- stellung des begründeten Urteils am 25. Juli 2016), weshalb im vorliegenden Ver- fahren keine Kosten zu erheben sind (ZR 110 [2011] Nr. 37). Mangels erkenn- barer Umtriebe sind keine Entschädigungen zuzusprechen. Es wird beschlossen: 1. Das Verfahren wird als durch Rückzug der Berufung erledigt abgeschrieben. Demzufolge ist das Urteil des Bezirksgerichtes Horgen, III. Abteilung vom 30. März 2016 rechtskräftig. 2. Die zweitinstanzliche Gerichtsgebühr fällt ausser Ansatz. Die übrigen Kosten des Berufungsverfahrens werden auf die Gerichtskasse genommen. 3. Es werden keine Entschädigungen zugesprochen. 4. Schriftliche Mitteilung an − die Vertreterin der Privatkläger 1 und Privatkläger 2 (dreifach), − die Verteidigung im Doppel für sich und zuhanden des Beschuldigten − die Staatsanwaltschaft Limmattal / Albis,</w:t>
      </w:r>
    </w:p>
    <w:p>
      <w:r>
        <w:t>- 3 - sowie nach unbenütztem Ablauf der Rechtsmittelfrist resp. Erledigung allfälliger Rechtsmittel an − die Vorinstanz (unter Rücksendung der Akten).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30. August 2016 Der Präsident: Der Gerichtsschreiber: Oberrichter Dr. Bussmann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