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SB160233 vom 26. Juli 2016</w:t>
      </w:r>
    </w:p>
    <w:p>
      <w:r>
        <w:t>ZH Obergericht, 2016-07-26, DE</w:t>
      </w:r>
    </w:p>
    <w:p>
      <w:r>
        <w:rPr>
          <w:b/>
        </w:rPr>
        <w:t xml:space="preserve">Quelle: </w:t>
      </w:r>
      <w:r>
        <w:t>https://mcp.opencaselaw.ch/entscheid/zh_obergericht_SB160233</w:t>
      </w:r>
    </w:p>
    <w:p>
      <w:r>
        <w:t>FR: ZH_OBERGERICHT SB160233 du 26 juillet 2016</w:t>
      </w:r>
    </w:p>
    <w:p>
      <w:r>
        <w:t>IT: ZH_OBERGERICHT SB160233 del 26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Dietikon vom 10. März 2016 hat die Privatklägerin zwar Berufung angemeldet, innert der Frist von Art. 399 Abs. 3 StPO (im Strafverfahren gibt es keine Gerichtsferien, Art. 89 Abs. 2 StPO) aber keine Berufungserklärung eingereicht. Deshalb ist auf die Berufung gestützt auf Art. 403 Abs. 1 und Abs. 3 StPO nicht einzutreten.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der Privatklägerin kommt an sich einem Unterliegen gleich (Art. 428 Abs. 1 StPO). Der Privatklägerin wären somit die Kosten für das Berufungsverfahren aufzu- erlegen. Mit Verfügung der Oberstaatsanwaltschaft, Büro für amtliche Mandate, wurde ihr jedoch die unentgeltliche Rechtspflege gewährt (Urk. 13/2), weshalb ihr keine Verfahrenskosten auferlegt werden können, vom Ansetzen einer Gerichts- gebühr abzusehen ist und die Kosten des Berufungsverfahrens auf die Gerichts- kasse zu nehmen sind (Art. 136 Abs. 2 lit. b StPO). Wesentliche Aufwendungen und Auslagen der amtlichen Verteidigung sowie der unentgeltlichen Rechtsbeiständin der Privatklägerin im Berufungsverfahren sind nicht ersichtlich, weshalb keine entsprechenden Entschädigungen festzusetzen sind.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