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SB120549 vom 10. Januar 2013</w:t>
      </w:r>
    </w:p>
    <w:p>
      <w:r>
        <w:t>ZH Obergericht, 2013-01-10, DE</w:t>
      </w:r>
    </w:p>
    <w:p>
      <w:r>
        <w:rPr>
          <w:b/>
        </w:rPr>
        <w:t xml:space="preserve">Quelle: </w:t>
      </w:r>
      <w:r>
        <w:t>https://mcp.opencaselaw.ch/entscheid/zh_obergericht_SB120549</w:t>
      </w:r>
    </w:p>
    <w:p>
      <w:r>
        <w:t>FR: ZH_OBERGERICHT SB120549 du 10 janvier 2013</w:t>
      </w:r>
    </w:p>
    <w:p>
      <w:r>
        <w:t>IT: ZH_OBERGERICHT SB120549 del 10 gennaio 2013</w:t>
      </w:r>
    </w:p>
    <w:p>
      <w:pPr>
        <w:pStyle w:val="Heading2"/>
      </w:pPr>
      <w:r>
        <w:t>Volltext</w:t>
      </w:r>
    </w:p>
    <w:p>
      <w:r>
        <w:t>Obergericht des Kantons Zürich I. Strafkammer Geschäfts-Nr.: SB120549-O/U/jv Mitwirkend: Oberrichter lic. iur. P. Marti, Präsident, Oberrichterin lic. iur. Ch. von Moos und Ersatzoberrichter lic. iur. E. Leuenberger sowie die Gerichtsschreiberin lic. iur. C. Semadeni Beschluss vom 10. Januar 2013 in Sachen A._____, Beschuldigter und Berufungskläger amtlich verteidigt durch Rechtsanwältin lic. iur. X._____ gegen Staatsanwaltschaft II des Kantons Zürich, Anklägerin und Berufungsbeklagte betreffend mehrfaches Verbrechen gegen das Betäubungsmittelgesetz Berufung gegen ein Urteil des Bezirksgerichtes Zürich, 3. Abteilung, vom 3. September 2012 (DG120165)</w:t>
      </w:r>
    </w:p>
    <w:p>
      <w:r>
        <w:t>- 2 - Nach Einsicht in die Berufungsanmeldung des Beschuldigten vom 12. September 2012 (Urk. 55), da das begründete Urteil des Bezirksgerichts Zürich, 3. Abteilung, vom 3. September 2012 der Verteidigung des Beschuldigten am 29. November 2012 zugestellt wurde (Urk. 61/2), da der Beschuldigte innerhalb der in Art. 399 Abs. 3 StPO festgelegten gesetzlichen Frist von 20 Tagen ab Zustellung des begründeten Urteils – mithin bis zum 19. Dezember 2012 – keine schriftliche Berufungserklärung einreichte bzw. einreichen liess, wobei die Einreichung einer Berufungserklärung praxisgemäss eine Gültigkeitsvoraussetzung darstellt und bei deren Nichteinreichung auf die Einholung von Stellungnahmen im Sinne von Art. 403 Abs. 2 StPO verzichtet wird (ZR 110/2011 Nr. 69), unter Hinweis auf Art. 403 Abs. 1 und Abs. 3 StPO wird beschlossen: 1. Auf die Berufung des Beschuldigten A._____ vom 12. September 2012 wird nicht eingetreten. 2. Die zweitinstanzliche Gerichtsgebühr wird festgesetzt auf: Fr. 600.00 ; die weiteren Kosten betragen: Fr. amtliche Verteidigung 3. Die Kosten des Berufungsverfahrens mit Ausnahme der Kosten der amtlichen Verteidigung werden dem Beschuldigten auferlegt. Die Kosten der amtlichen Verteidigung werden einstweilen auf die Gerichtskasse genommen. Die Rückzahlungspflicht bleibt gemäss Art. 135 Abs. 4 StPO vorbehalten.</w:t>
      </w:r>
    </w:p>
    <w:p>
      <w:r>
        <w:t>- 3 - 4. Schriftliche Mitteilung an − die amtliche Verteidigung im Doppel für sich und zuhanden des Beschuldigten − die Staatsanwaltschaft II des Kantons Zürich sowie nach unbenütztem Ablauf der Rechtsmittelfrist resp. Erledigung allfälliger Rechtsmittel an die Vorinstanz. 5.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10. Januar 2013 Der Präsident: Die Gerichtsschreiberin: lic. iur. P. Marti lic. iur. C. Semadeni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