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SB110408 vom 9. März 2012</w:t>
      </w:r>
    </w:p>
    <w:p>
      <w:r>
        <w:t>ZH Obergericht, 2012-03-09, DE</w:t>
      </w:r>
    </w:p>
    <w:p>
      <w:r>
        <w:rPr>
          <w:b/>
        </w:rPr>
        <w:t xml:space="preserve">Quelle: </w:t>
      </w:r>
      <w:r>
        <w:t>https://mcp.opencaselaw.ch/entscheid/zh_obergericht_SB110408</w:t>
      </w:r>
    </w:p>
    <w:p>
      <w:r>
        <w:t>FR: ZH_OBERGERICHT SB110408 du 9 mars 2012</w:t>
      </w:r>
    </w:p>
    <w:p>
      <w:r>
        <w:t>IT: ZH_OBERGERICHT SB110408 del 9 marzo 2012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März 2011 (GG110033)</w:t>
      </w:r>
    </w:p>
    <w:p>
      <w:r>
        <w:t>- 2 - Anklage: (Urk. 24) Die Anklageschrift der Staatsanwaltschaft Zürich-Sihl vom 11. Februar 2011 ist diesem Urteil beigeheftet. Urteil der Vorinstanz: (Urk. 76) "Es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