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RZ240008 vom 9. Januar 2025</w:t>
      </w:r>
    </w:p>
    <w:p>
      <w:r>
        <w:t>ZH Obergericht, 2025-01-09, DE</w:t>
      </w:r>
    </w:p>
    <w:p>
      <w:r>
        <w:rPr>
          <w:b/>
        </w:rPr>
        <w:t xml:space="preserve">Quelle: </w:t>
      </w:r>
      <w:r>
        <w:t>https://mcp.opencaselaw.ch/entscheid/zh_obergericht_RZ240008</w:t>
      </w:r>
    </w:p>
    <w:p>
      <w:r>
        <w:t>FR: ZH_OBERGERICHT RZ240008 du 9 janvier 2025</w:t>
      </w:r>
    </w:p>
    <w:p>
      <w:r>
        <w:t>IT: ZH_OBERGERICHT RZ240008 del 9 gennaio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Die Klägerin 1 und Beschwerdeführerin (fortan Klägerin 1) und der Beklagte und Beschwerdegegner (fortan Beklagter) sind die unverheirateten Eltern des Klä- gers 2 und Verfahrensbeteiligten (fortan Kläger 2), geboren am tt.mm.2019. Seit dem 3. April 2023 stehen sie sich vor Vorinstanz in einem Verfahren betreffend Unterhalt und weitere Kinderbelange gegenüber (Urk. 10/1). Am 11. Mai 2023 er- suchten die Kläger um Zusprechung eines Prozesskostenvorschusses, eventualiter um Gewährung der unentgeltlichen Rechtspflege für den Kläger 2 sowie um Ge- währung der unentgeltlichen Rechtspflege für die Klägerin 1 (Urk. 10/12 S. 2; s.a. betreffend Erhöhung des Prozesskostenvorschusses Urk. 10/36 S. 2; Urk. 10/67 S. 2). Am 1. Juli 2024 erliess die Vorinstanz folgenden zunächst unbegründet und hernach auf Gesuch der Klägerin 1 hin (Urk. 10/98) begründet ergangenen Ent- scheid (Urk. 2 S. 9 f. = Urk. 10/90 S. 2 f. = Urk. 10/114 S. 6 f.):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