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RZ240005 vom 3. Dezember 2024</w:t>
      </w:r>
    </w:p>
    <w:p>
      <w:r>
        <w:t>ZH Obergericht, 2024-12-03, DE</w:t>
      </w:r>
    </w:p>
    <w:p>
      <w:r>
        <w:rPr>
          <w:b/>
        </w:rPr>
        <w:t xml:space="preserve">Quelle: </w:t>
      </w:r>
      <w:r>
        <w:t>https://mcp.opencaselaw.ch/entscheid/zh_obergericht_RZ240005</w:t>
      </w:r>
    </w:p>
    <w:p>
      <w:r>
        <w:t>FR: ZH_OBERGERICHT RZ240005 du 3 décembre 2024</w:t>
      </w:r>
    </w:p>
    <w:p>
      <w:r>
        <w:t>IT: ZH_OBERGERICHT RZ240005 del 3 dicembre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Parteien sind die unverheirateten Eltern der Kinder C._____, geboren am tt.mm.2018, und D._____, geboren am tt.mm.2020. Seit dem 17. Oktober 2022 ste- hen sich die Parteien vor Vorinstanz in einem Verfahren betreffend Kinderbelange gegenüber (Urk. 7/2). Am 24. Mai 2024 entschied die Vorinstanz, dass ein inter- ventionsorientiertes/lösungsorientiertes Erziehungsfähigkeitsgutachten eingeholt werde und schlug den Parteien für dessen Erstellung lic. phil. E._____ vor (Urk. 7/60 Disp. Ziff. 1 und 2). Gleichzeitig setzte die Vorinstanz den Parteien Frist an, um zu dem von der vorgeschlagenen Gutachterin eingereichten Fragenkatalog Stellung zu nehmen (Urk. 7/60 Disp. Ziff. 3). Innert Frist lehnte die Klägerin die vor- geschlagene Gutachterin ab und nahm zum Fragenkatalog Stellung (Urk. 7/63). Der Beklagte erklärte sich mit der Erstellung eines Erziehungsfähigkeitsgutachtens und der vorgeschlagenen Gutachterin einverstanden (Urk. 7/62). Mit Verfügung vom 13. Juni 2024 wurde den Parteien Frist angesetzt, um zum (mittlerweile) an- gepassten Fragenkatalog Stellung zu nehmen (Urk. 7/64; s.a. Urk. 7/66). Diese Frist wurde der Klägerin auf entsprechendes Gesuch hin bis zum 4. Juli 2024 er- streckt (Urk. 7/68). Am 21. Juni 2024 erliess die Vorinstanz folgenden Entscheid (Urk. 2 S. 9 = Urk. 7/69 S. 9):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