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RV190009 vom 30. Januar 2020</w:t>
      </w:r>
    </w:p>
    <w:p>
      <w:r>
        <w:t>ZH Obergericht, 2020-01-30, DE</w:t>
      </w:r>
    </w:p>
    <w:p>
      <w:r>
        <w:rPr>
          <w:b/>
        </w:rPr>
        <w:t xml:space="preserve">Quelle: </w:t>
      </w:r>
      <w:r>
        <w:t>https://mcp.opencaselaw.ch/entscheid/zh_obergericht_RV190009</w:t>
      </w:r>
    </w:p>
    <w:p>
      <w:r>
        <w:t>FR: ZH_OBERGERICHT RV190009 du 30 janvier 2020</w:t>
      </w:r>
    </w:p>
    <w:p>
      <w:r>
        <w:t>IT: ZH_OBERGERICHT RV190009 del 30 gennaio 2020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seien alle fälligen und künftigen Lohnforderungen des Arrestschuldners und Gesuchsgegners (Personalnummer ...) gegenüber der C._____ Schweiz AG, zu verarrestieren bis zur Deckung der Arrestforderung von CHF 32'319.60 zuzüglich Zins 4.2325 % seit dem 1. April 2014 (EUR 29'651.00 zuzüglich Zins 4.2325 % seit dem 1. Dezember 2014). Alles unter Kosten- und Entschädigungsfolgen (zuzüglich 7.7% MWST) zu Lasten des Arrestschuldners und Gesuchsgegners." b) Mit Urteil vom 31. Oktober 2019 entschied die Vorinstanz über das Gesuch wie folgt (Urk. 9 S. 4 f. = Urk. 13 S. 4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