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RU250040 vom 6. Juni 2025</w:t>
      </w:r>
    </w:p>
    <w:p>
      <w:r>
        <w:t>ZH Obergericht, 2025-06-06, DE</w:t>
      </w:r>
    </w:p>
    <w:p>
      <w:r>
        <w:rPr>
          <w:b/>
        </w:rPr>
        <w:t xml:space="preserve">Quelle: </w:t>
      </w:r>
      <w:r>
        <w:t>https://mcp.opencaselaw.ch/entscheid/zh_obergericht_RU250040</w:t>
      </w:r>
    </w:p>
    <w:p>
      <w:r>
        <w:t>FR: ZH_OBERGERICHT RU250040 du 6 juin 2025</w:t>
      </w:r>
    </w:p>
    <w:p>
      <w:r>
        <w:t>IT: ZH_OBERGERICHT RU250040 del 6 giugno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Umständehalber sind ausnahmsweise keine Kosten zu erheben. Parteient- schädigungen sind ebenfalls keine zuzusprechen: Dem Beschwerdeführer nicht, weil er als unterliegende Partei gilt (vgl. Art. 106 Abs. 1 ZPO), und der Beschwer- degegnerin nicht, weil ihr im vorliegenden Verfahren keine Umtriebe entstanden sind, die zu entschädigen wären.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