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RU230028 vom 6. Juli 2023</w:t>
      </w:r>
    </w:p>
    <w:p>
      <w:r>
        <w:t>ZH Obergericht, 2023-07-06, DE</w:t>
      </w:r>
    </w:p>
    <w:p>
      <w:r>
        <w:rPr>
          <w:b/>
        </w:rPr>
        <w:t xml:space="preserve">Quelle: </w:t>
      </w:r>
      <w:r>
        <w:t>https://mcp.opencaselaw.ch/entscheid/zh_obergericht_RU230028</w:t>
      </w:r>
    </w:p>
    <w:p>
      <w:r>
        <w:t>FR: ZH_OBERGERICHT RU230028 du 6 juillet 2023</w:t>
      </w:r>
    </w:p>
    <w:p>
      <w:r>
        <w:t>IT: ZH_OBERGERICHT RU230028 del 6 luglio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Im Verfahren um die unentgeltliche Rechtspflege werden grundsätzlich keine Kosten erhoben (Art. 119 Abs. 6 ZPO). Nach bundesgerichtlicher Recht- sprechung gilt dies allerdings nur für das Gesuchsverfahren, nicht jedoch für das darauf folgende Beschwerdeverfahren (BGE 137 III 470). Demgemäss sind für das vorliegende Beschwerdeverfahren Gerichtskosten festzusetzen. Die zweitin- stanzliche Gerichtsgebühr ist in Anwendung von § 12 Abs. 1 und 2 GebV OG in Verbindung mit § 9 Abs. 1 GebV OG auf Fr. 100.– festzusetzen und ausgangs- gemäss der Gesuchstellerin aufzuerlegen (Art. 106 Abs. 1 ZPO). Parteientschädi- gungen sind keine zuzusprechen, dem Beschwerdegegner mangels Umtrieben und der Gesuchstellerin zufolge ihres Unterliegens (vgl. Art. 95 Abs. 3 ZPO;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