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RU190067 vom 18. November 2019</w:t>
      </w:r>
    </w:p>
    <w:p>
      <w:r>
        <w:t>ZH Obergericht, 2019-11-18, DE</w:t>
      </w:r>
    </w:p>
    <w:p>
      <w:r>
        <w:rPr>
          <w:b/>
        </w:rPr>
        <w:t xml:space="preserve">Quelle: </w:t>
      </w:r>
      <w:r>
        <w:t>https://mcp.opencaselaw.ch/entscheid/zh_obergericht_RU190067</w:t>
      </w:r>
    </w:p>
    <w:p>
      <w:r>
        <w:t>FR: ZH_OBERGERICHT RU190067 du 18 novembre 2019</w:t>
      </w:r>
    </w:p>
    <w:p>
      <w:r>
        <w:t>IT: ZH_OBERGERICHT RU190067 del 18 novembre 2019</w:t>
      </w:r>
    </w:p>
    <w:p>
      <w:pPr>
        <w:pStyle w:val="Heading2"/>
      </w:pPr>
      <w:r>
        <w:t>Erwägungen</w:t>
      </w:r>
    </w:p>
    <w:p>
      <w:r>
        <w:rPr>
          <w:b/>
        </w:rPr>
        <w:t>E. 1</w:t>
      </w:r>
    </w:p>
    <w:p>
      <w:r>
        <w:t>a) Mit Verfügung vom 7. November 2019 wurde dem Kläger und Be- schwerdegegner (fortan Kläger) eine Frist bis am 2. Dezember 2019 angesetzt, um für die ihn allenfalls treffenden Kosten des Schlichtungsverfahrens beim Frie- densrichteramt Hombrechtikon einen Kostenvorschuss von Fr. 250.– zu leisten (Urk. 2 S. 1 Dispositivziffer 1). b) Mit Eingabe vom 12. November 2019 erhob die Beklagte und Beschwer- deführerin (fortan Beklagte) gegen obgenannte Verfügung innert Frist Beschwer- de mit dem sinngemässen Antrag, die Klage sei abzuweisen, da sie die Forde- rung bereits am 27. September 2019 mittels Banküberweisung vollständig getilgt habe (Urk. 1 i.V.m. Urk. 3).</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Die Beklagte wurde durch die angefochtene Verfügung zu nichts ver- pflichtet, da nicht sie, sondern der Kläger den Kostenvorschuss von Fr. 250.– zu leisten hat. Ihr ist deshalb durch die angefochtene Verfügung kein Nachteil ent- standen. Auf die Beschwerde der Beklagten ist demnach mangels Beschwer nicht einzutreten.</w:t>
      </w:r>
    </w:p>
    <w:p>
      <w:r>
        <w:rPr>
          <w:b/>
        </w:rPr>
        <w:t>E. 3</w:t>
      </w:r>
    </w:p>
    <w:p>
      <w:r>
        <w:t>Es rechtfertigt sich, für das Beschwerdeverfahren umständehalber auf Kostenerhebung zu verzichten. Mangels wesentlicher Umtriebe ist dem Kläger für das Beschwerdeverfahren sodann keine Entschädigung zuzusprechen (vgl.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