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RU190064 vom 20. November 2019</w:t>
      </w:r>
    </w:p>
    <w:p>
      <w:r>
        <w:t>ZH Obergericht, 2019-11-20, DE</w:t>
      </w:r>
    </w:p>
    <w:p>
      <w:r>
        <w:rPr>
          <w:b/>
        </w:rPr>
        <w:t xml:space="preserve">Quelle: </w:t>
      </w:r>
      <w:r>
        <w:t>https://mcp.opencaselaw.ch/entscheid/zh_obergericht_RU190064</w:t>
      </w:r>
    </w:p>
    <w:p>
      <w:r>
        <w:t>FR: ZH_OBERGERICHT RU190064 du 20 novembre 2019</w:t>
      </w:r>
    </w:p>
    <w:p>
      <w:r>
        <w:t>IT: ZH_OBERGERICHT RU190064 del 20 novembre 2019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Oktober 2019 die Schlichtungsverhandlung statt, zu welcher für die Klägerin C._____ erschien. Die Beklagte erschien in Begleitung von D._____ (Urk. 5/1 = Urk. 2). Anlässlich dieser Verhandlung präzisierte die Klägerin ihr Begehren wie folgt (Urk. 2 S. 1): "1. Es sei die Beklagte zu verpflichten, der Klägerin die ausstehenden Budgetraten 3 und 4 im Betrag von CHF 2954.00, die vier Budgetraten für die Garage von CHF 124.00, die Mahn- und Betreibungskosten von CHF 173.30, also total CHF 3251.30, nebst 5% Zins seit dem 17. April 2019 und eine Prozessentschädigung von CHF 200.00 zu bezahlen; 2. In der Betreibung Nr. 1 des Betreibungsamtes Elgg vom 16. August 2019 sei Rechts- öffnung für den geschuldeten Betrag zu erteilen; 3. Alles unter Kosten- und Entschädigungsfolge zu Lasten der Beklagten" 1.2 Gleichentags vereinbarten die Parteien Folgendes (vgl. Verfügung der Vorinstanz vom 22. Oktober 2019; Urk. 2 S. 2): "An der Schlichtungsverhandlung einigen sich die Parteien, dass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