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RU160020 vom 31. Mai 2016</w:t>
      </w:r>
    </w:p>
    <w:p>
      <w:r>
        <w:t>ZH Obergericht, 2016-05-31, DE</w:t>
      </w:r>
    </w:p>
    <w:p>
      <w:r>
        <w:rPr>
          <w:b/>
        </w:rPr>
        <w:t xml:space="preserve">Quelle: </w:t>
      </w:r>
      <w:r>
        <w:t>https://mcp.opencaselaw.ch/entscheid/zh_obergericht_RU160020</w:t>
      </w:r>
    </w:p>
    <w:p>
      <w:r>
        <w:t>FR: ZH_OBERGERICHT RU160020 du 31 mai 2016</w:t>
      </w:r>
    </w:p>
    <w:p>
      <w:r>
        <w:t>IT: ZH_OBERGERICHT RU160020 del 31 maggio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Die Parteien standen vor Friedensrichteramt Zumikon in einem Forde- rungsverfahren (vgl. Urk. 2). Sie schlossen dabei den folgenden Vergleich (Urk. 4/11, Urk. 2 S. 2): " B._____ GmbH ("B._____") … [Adresse], Germany and A._____ … [Adresse], Switzerland B._____ has initiated legal proceedings against A._____ in connection with Mr. A._____'s employment with B._____ during the years 2008 until 2013. To settle any claims arising therefrom, the parties conclude the following agree- ment.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