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RU160013 vom 9. Mai 2016</w:t>
      </w:r>
    </w:p>
    <w:p>
      <w:r>
        <w:t>ZH Obergericht, 2016-05-09, DE</w:t>
      </w:r>
    </w:p>
    <w:p>
      <w:r>
        <w:rPr>
          <w:b/>
        </w:rPr>
        <w:t xml:space="preserve">Quelle: </w:t>
      </w:r>
      <w:r>
        <w:t>https://mcp.opencaselaw.ch/entscheid/zh_obergericht_RU160013</w:t>
      </w:r>
    </w:p>
    <w:p>
      <w:r>
        <w:t>FR: ZH_OBERGERICHT RU160013 du 9 mai 2016</w:t>
      </w:r>
    </w:p>
    <w:p>
      <w:r>
        <w:t>IT: ZH_OBERGERICHT RU160013 del 9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2. November 2015 reichte die Klägerin und Beschwerdegegne- rin (im Folgenden: Klägerin) beim Friedensrichteramt Aeugst a.A. ein vom Frie- densrichter vorformuliertes Schlichtungsgesuch mit folgendem Rechtsbegehren ein (act. 1 und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