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RU150004 vom 10. Februar 2015</w:t>
      </w:r>
    </w:p>
    <w:p>
      <w:r>
        <w:t>ZH Obergericht, 2015-02-10, DE</w:t>
      </w:r>
    </w:p>
    <w:p>
      <w:r>
        <w:rPr>
          <w:b/>
        </w:rPr>
        <w:t xml:space="preserve">Quelle: </w:t>
      </w:r>
      <w:r>
        <w:t>https://mcp.opencaselaw.ch/entscheid/zh_obergericht_RU150004</w:t>
      </w:r>
    </w:p>
    <w:p>
      <w:r>
        <w:t>FR: ZH_OBERGERICHT RU150004 du 10 février 2015</w:t>
      </w:r>
    </w:p>
    <w:p>
      <w:r>
        <w:t>IT: ZH_OBERGERICHT RU150004 del 10 febbraio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Damit erübrigt sich das Einholen einer Beschwerdeantwort (Art. 322 Abs. 1 ZPO). 4.1. Ausgangsgemäss sind die Prozesskosten des Rechtsmittelverfahrens dem Beklagten aufzuerlegen (Art. 106 Abs. 1 ZPO). Mangels erheblicher Umtriebe ist dem Kläger für das Rechtsmittelverfahren keine Parteientschädigung zuzuspre- chen. 4.2. Der Beklagte stellt für das zweitinstanzliche Verfahren kein Gesuch um un- entgeltliche Prozessführung (Urk. 31). Ein solches wäre ohnehin aufgrund der Aussichtslosigkeit der erhobenen Beschwerde abzuweisen gewesen.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