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RT250243 vom 2. Februar 2026</w:t>
      </w:r>
    </w:p>
    <w:p>
      <w:r>
        <w:t>ZH Obergericht, 2026-02-02, DE</w:t>
      </w:r>
    </w:p>
    <w:p>
      <w:r>
        <w:rPr>
          <w:b/>
        </w:rPr>
        <w:t xml:space="preserve">Quelle: </w:t>
      </w:r>
      <w:r>
        <w:t>https://mcp.opencaselaw.ch/entscheid/zh_obergericht_RT250243</w:t>
      </w:r>
    </w:p>
    <w:p>
      <w:r>
        <w:t>FR: ZH_OBERGERICHT RT250243 du 2 février 2026</w:t>
      </w:r>
    </w:p>
    <w:p>
      <w:r>
        <w:t>IT: ZH_OBERGERICHT RT250243 del 2 febbraio 2026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Januar 2026 angesetzten Nachfrist geleistet. Damit ist auf die Beschwerde an- drohungsgemäss nicht einzutreten (vgl. Art. 59 Abs. 2 lit. f ZPO). 3.1. Die Entscheidgebühr für das Beschwerdeverfahren ist in Anwendung von Art. 48 i.V.m. Art. 61 Abs. 1 GebV SchKG auf Fr. 150.– festzusetzen. Bei diesem Ausgang des Verfahrens sind die Kosten des Beschwerdeverfahrens dem Ge- suchsgegner aufzuerlegen (Art. 106 Abs. 1 ZPO). 3.2. Parteientschädigungen sind keine zuzusprechen, dem Gesuchsgegner zu- folge Unterliegens (Art. 106 Abs. 1 ZPO) und dem Gesuchsteller mangels relevan- ter Umtriebe (Art.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