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RT250241 vom 12. Januar 2026</w:t>
      </w:r>
    </w:p>
    <w:p>
      <w:r>
        <w:t>ZH Obergericht, 2026-01-12, DE</w:t>
      </w:r>
    </w:p>
    <w:p>
      <w:r>
        <w:rPr>
          <w:b/>
        </w:rPr>
        <w:t xml:space="preserve">Quelle: </w:t>
      </w:r>
      <w:r>
        <w:t>https://mcp.opencaselaw.ch/entscheid/zh_obergericht_RT250241</w:t>
      </w:r>
    </w:p>
    <w:p>
      <w:r>
        <w:t>FR: ZH_OBERGERICHT RT250241 du 12 janvier 2026</w:t>
      </w:r>
    </w:p>
    <w:p>
      <w:r>
        <w:t>IT: ZH_OBERGERICHT RT250241 del 12 gennaio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Entscheidgebühr für das Beschwerdeverfahren ist in Anwendung von Art. 48 in Verbindung mit Art. 61 Abs. 1 GebV SchKG und ausgehend von einem Streitwert von Fr. 11'050.– auf Fr. 500.– festzusetzen. Die Gerichtskosten sind aus- gangsgemäss dem Gesuchsgegner aufzuerlegen (Art. 106 Abs. 1 ZPO). Parteien- tschädigungen sind im Beschwerdeverfahren keine zuzusprechen, dem Gesuchs- gegner infolge seines Unterliegens, der Gesuchstellerin mangels relevanter Um- triebe (vgl. Art. 95 Abs. 3 und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