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RT250202 vom 7. November 2025</w:t>
      </w:r>
    </w:p>
    <w:p>
      <w:r>
        <w:t>ZH Obergericht, 2025-11-07, DE</w:t>
      </w:r>
    </w:p>
    <w:p>
      <w:r>
        <w:rPr>
          <w:b/>
        </w:rPr>
        <w:t xml:space="preserve">Quelle: </w:t>
      </w:r>
      <w:r>
        <w:t>https://mcp.opencaselaw.ch/entscheid/zh_obergericht_RT250202</w:t>
      </w:r>
    </w:p>
    <w:p>
      <w:r>
        <w:t>FR: ZH_OBERGERICHT RT250202 du 7 novembre 2025</w:t>
      </w:r>
    </w:p>
    <w:p>
      <w:r>
        <w:t>IT: ZH_OBERGERICHT RT250202 del 7 novembre 2025</w:t>
      </w:r>
    </w:p>
    <w:p>
      <w:pPr>
        <w:pStyle w:val="Heading2"/>
      </w:pPr>
      <w:r>
        <w:t>Erwägungen</w:t>
      </w:r>
    </w:p>
    <w:p>
      <w:r>
        <w:rPr>
          <w:b/>
        </w:rPr>
        <w:t>E. 1</w:t>
      </w:r>
    </w:p>
    <w:p>
      <w:r>
        <w:t>Die Rechtsverweigerung- bzw. Rechtsverzögerungsbeschwerde der Be- schwerdeführerin vom 21. Oktober 2025 wird abgeschrieben.</w:t>
      </w:r>
    </w:p>
    <w:p>
      <w:r>
        <w:rPr>
          <w:b/>
        </w:rPr>
        <w:t>E. 2</w:t>
      </w:r>
    </w:p>
    <w:p>
      <w:r>
        <w:t>Die Entscheidgebühr für das Beschwerdeverfahren wird auf Fr. 150.– festge- setzt.</w:t>
      </w:r>
    </w:p>
    <w:p>
      <w:r>
        <w:rPr>
          <w:b/>
        </w:rPr>
        <w:t>E. 3</w:t>
      </w:r>
    </w:p>
    <w:p>
      <w:r>
        <w:t>Die Kosten für das Beschwerdeverfahren werden der Beschwerdeführerin auferlegt.</w:t>
      </w:r>
    </w:p>
    <w:p>
      <w:r>
        <w:rPr>
          <w:b/>
        </w:rPr>
        <w:t>E. 4</w:t>
      </w:r>
    </w:p>
    <w:p>
      <w:r>
        <w:t>Für das Beschwerdeverfahren werden keine Parteientschädigungen zuge- sprochen.</w:t>
      </w:r>
    </w:p>
    <w:p>
      <w:r>
        <w:rPr>
          <w:b/>
        </w:rPr>
        <w:t>E. 5</w:t>
      </w:r>
    </w:p>
    <w:p>
      <w:r>
        <w:t>Schriftliche Mitteilung an die Parteien, an den Beschwerdegegner unter Bei- lage einer Kopie von Urk. 1, je gegen Empfangsschein.</w:t>
      </w:r>
    </w:p>
    <w:p>
      <w:r>
        <w:t>- 4 - Die erstinstanzlichen Akten gehen mit diesem Entscheid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der Haupt- sache beträgt Fr. 44'164.15. Die Beschwerde an das Bundesgericht hat keine aufschiebende Wirkung. Hinsichtlich des Fristenlaufs gelten die Art. 44 ff. BGG. Zürich, 7. November 2025 Obergericht des Kantons Zürich I. Zivilkammer Die Gerichtsschreiberin: MLaw N. Paszehr versandt am: ms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