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RT250110 vom 2. September 2025</w:t>
      </w:r>
    </w:p>
    <w:p>
      <w:r>
        <w:t>ZH Obergericht, 2025-09-02, DE</w:t>
      </w:r>
    </w:p>
    <w:p>
      <w:r>
        <w:rPr>
          <w:b/>
        </w:rPr>
        <w:t xml:space="preserve">Quelle: </w:t>
      </w:r>
      <w:r>
        <w:t>https://mcp.opencaselaw.ch/entscheid/zh_obergericht_RT250110</w:t>
      </w:r>
    </w:p>
    <w:p>
      <w:r>
        <w:t>FR: ZH_OBERGERICHT RT250110 du 2 septembre 2025</w:t>
      </w:r>
    </w:p>
    <w:p>
      <w:r>
        <w:t>IT: ZH_OBERGERICHT RT250110 del 2 settembre 2025</w:t>
      </w:r>
    </w:p>
    <w:p>
      <w:pPr>
        <w:pStyle w:val="Heading2"/>
      </w:pPr>
      <w:r>
        <w:t>Erwägungen</w:t>
      </w:r>
    </w:p>
    <w:p>
      <w:r>
        <w:rPr>
          <w:b/>
        </w:rPr>
        <w:t>E. 1</w:t>
      </w:r>
    </w:p>
    <w:p>
      <w:r>
        <w:t>Das Verfahren wird abgeschrieben.</w:t>
      </w:r>
    </w:p>
    <w:p>
      <w:r>
        <w:rPr>
          <w:b/>
        </w:rPr>
        <w:t>E. 2</w:t>
      </w:r>
    </w:p>
    <w:p>
      <w:r>
        <w:t>Die zweitinstanzliche Entscheidgebühr wird auf Fr. 300.– festgesetzt.</w:t>
      </w:r>
    </w:p>
    <w:p>
      <w:r>
        <w:rPr>
          <w:b/>
        </w:rPr>
        <w:t>E. 3</w:t>
      </w:r>
    </w:p>
    <w:p>
      <w:r>
        <w:t>Die Gerichtskosten des Beschwerdeverfahrens werden den Parteien je zur Hälfte auferlegt.</w:t>
      </w:r>
    </w:p>
    <w:p>
      <w:r>
        <w:rPr>
          <w:b/>
        </w:rPr>
        <w:t>E. 4</w:t>
      </w:r>
    </w:p>
    <w:p>
      <w:r>
        <w:t>Es wird davon Vormerk genommen, dass die Parteien für das zweitinstanzli- che Verfahren gegenseitig auf eine Parteientschädigung verzichtet haben.</w:t>
      </w:r>
    </w:p>
    <w:p>
      <w:r>
        <w:rPr>
          <w:b/>
        </w:rPr>
        <w:t>E. 5</w:t>
      </w:r>
    </w:p>
    <w:p>
      <w:r>
        <w:t>Schriftliche Mitteilung an die Parteien, an den Gesuchsteller unter Beilage von Kopien von Urk. 18 und Urk. 20/1-2, sowie an die Vorinstanz, je gegen Empfangsschein. Die erstinstanzlichen Akten gehen nach unbenütztem Ablauf der Rechtsmit- telfrist an die Vorinstanz zurück.</w:t>
      </w:r>
    </w:p>
    <w:p>
      <w:r>
        <w:rPr>
          <w:b/>
        </w:rPr>
        <w:t>E. 6</w:t>
      </w:r>
    </w:p>
    <w:p>
      <w:r>
        <w:t>Eine Beschwerde gegen diesen Entscheid an das Bundesgericht ist innert 30 Tagen von der Zustellung an beim Schweizerischen Bundesgericht,</w:t>
      </w:r>
    </w:p>
    <w:p>
      <w:r>
        <w:t>- 3 - 1000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28'109.81. Die Beschwerde an das Bundesgericht hat keine aufschiebende Wirkung. Hinsichtlich des Fristenlaufs gelten die Art. 44 ff. BGG. Zürich, 2. September 2025 Obergericht des Kantons Zürich I. Zivilkammer Die Gerichtsschreiberin: MLaw I. Aeberhard versandt am: ms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