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RT250003 vom 16. Januar 2025</w:t>
      </w:r>
    </w:p>
    <w:p>
      <w:r>
        <w:t>ZH Obergericht, 2025-01-16, DE</w:t>
      </w:r>
    </w:p>
    <w:p>
      <w:r>
        <w:rPr>
          <w:b/>
        </w:rPr>
        <w:t xml:space="preserve">Quelle: </w:t>
      </w:r>
      <w:r>
        <w:t>https://mcp.opencaselaw.ch/entscheid/zh_obergericht_RT250003</w:t>
      </w:r>
    </w:p>
    <w:p>
      <w:r>
        <w:t>FR: ZH_OBERGERICHT RT250003 du 16 janvier 2025</w:t>
      </w:r>
    </w:p>
    <w:p>
      <w:r>
        <w:t>IT: ZH_OBERGERICHT RT250003 del 16 gennaio 2025</w:t>
      </w:r>
    </w:p>
    <w:p>
      <w:pPr>
        <w:pStyle w:val="Heading2"/>
      </w:pPr>
      <w:r>
        <w:t>Erwägungen</w:t>
      </w:r>
    </w:p>
    <w:p>
      <w:r>
        <w:rPr>
          <w:b/>
        </w:rPr>
        <w:t>E. 17</w:t>
      </w:r>
    </w:p>
    <w:p>
      <w:r>
        <w:t>Dezember 2024 verfügte die Vorinstanz das Folgende (Urk. 2 S. 2 f.): "1. Das Verfahren wird schriftlich durchgeführt. 2. Der gesuchsgegnerischen Partei wird eine letztmalige Frist von 14 Tagen ab Zustellung dieser Verfügung angesetzt, um eine schriftliche Stellungnahme zum Rechtsöffnungsbegehren der ge- suchstellenden Partei in zweifacher Ausfertigung einzureichen. Ein allfälliger Rechtsvertreter ist so rechtzeitig zu bestellen, dass die Frist gewahrt werden kann. In ihrer Stellungnahme hat sich die gesuchsgegnerische Partei zum Rechtsbegehren und zu allen tatsächlichen Behauptungen der gesuchstellenden Partei im Einzelnen zu äussern. Die Beweis- mittel sind mit der Stellungnahme einzureichen oder zu bezeich- nen. Beweis ist grundsätzlich durch Urkunden zu erbringen. Die Ur- kunden sind mit einem Verzeichnis in zweifacher Ausfertigung bei- zulegen. Andere Beweismittel sind nur zulässig, wenn sie das Ver- fahren nicht wesentlich verzögern, wenn es der Verfahrenszweck erfordert oder das Gericht den Sachverhalt von Amtes wegen fest- zustellen hat. Bei Säumnis wird aufgrund der Akten entschieden (Art. 219 i.V.m. Art. 234 ZPO). 3. (Schriftliche Mitteilung) 4. (Rechtsmittel: Beschwerde, Frist: 10 Tage; Hinweis kein Fristen- stillstand)" 1.2. Mit Eingabe vom 13. Januar 2025 erhob die Gesuchsgegnerin und Beschwer- deführerin (fortan Gesuchsgegnerin) gegen die vorgenannte Verfügung Be- schwerde (Urk. 1). 1.3. Da sich die Beschwerde – wie nachfolgend aufgezeigt wird – sogleich als of- fensichtlich unzulässig erweist, kann auf weitere Prozesshandlungen verzichtet werden (Art. 322 Abs. 1 ZPO). 2.1. Die angefochtene Verfügung ist prozessleitender Natur. Gegen prozesslei- tende Verfügungen ist die Beschwerde – von den hier nicht einschlägigen, im Ge- setz explizit vorgesehenen Fällen (Art. 319 lit. b Ziff. 1 ZPO) abgesehen – nur zu- lässig, wenn durch sie der Beschwerde führenden Partei ein nicht leicht wiedergut- zumachender Nachteil droht (Art. 319 lit. b Ziff. 2 ZPO; siehe auch angefochtene</w:t>
      </w:r>
    </w:p>
    <w:p>
      <w:r>
        <w:t>- 3 - Verfügung S. 3 Dispositivziffer 4). Ein solcher Nachteil ist ohne Weiteres anzuneh- men, wenn er auch durch einen für den Ansprecher günstigen Endentscheid nicht mehr beseitigt werden kann. Indes ist bei der Annahme eines drohenden, nicht leicht wiedergutzumachenden Nachteils grundsätzlich Zurückhaltung angebracht. Der Gesetzgeber hat die selbstständige Anfechtung gewöhnlicher Inzidenzent- scheide absichtlich erschwert, denn der Gang des Prozesses sollte nicht unnötig verzögert werden (Botschaft zur Schweizerischen Zivilprozessordnung vom 28. Juni 2006, BBl 2006, S. 7377). 2.2. Die Gesuchsgegnerin unterlässt es in ihrer Beschwerde (Urk. 1), auszuführen, inwiefern ihr durch die angefochtene Verfügung ein nicht leicht wiedergutzuma- chender Nachteil droht. Eine solche Gefahr ist zudem nicht von vornherein offenkundig, wurde mit dieser einzig das schriftliche Verfahren angeordnet und der Gesuchsgegnerin Frist angesetzt, um zum Rechtsöffnungsgesuch der Gesuchstel- ler Stellung zu nehmen. Die Gesuchsgegnerin beschränkt sich stattdessen darauf, Ausführungen dazu zu machen, weshalb ihres Erachtens keine Rechtsöffnung er- teilt werden dürfe (Urk. 1). Solches kann aber im Beschwerdeverfahren erst gegen einen die Rechtsöffnung erteilenden Endentscheid vorgebracht werden. Die Be- schwerde erweist sich damit als offensichtlich unzulässig, weshalb auf sie nicht ein- zutreten ist. 3. Die Entscheidgebühr für das Beschwerdeverfahren ist in Anwendung von Art. 48 i.V.m. Art. 61 Abs. 1 GebV SchKG auf Fr. 150.– festzusetzen. Die Gerichts- kosten sind ausgangsgemäss der Gesuchsgegnerin aufzuerlegen (Art. 106 Abs. 1 ZPO). Parteientschädigungen sind im Beschwerdeverfahren keine zuzusprechen, der Gesuchsgegnerin infolge ihres Unterliegens, den Gesuchstellern mangels rele- vanter Umtriebe (vgl.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