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RT240191 vom 10. Februar 2025</w:t>
      </w:r>
    </w:p>
    <w:p>
      <w:r>
        <w:t>ZH Obergericht, 2025-02-10, DE</w:t>
      </w:r>
    </w:p>
    <w:p>
      <w:r>
        <w:rPr>
          <w:b/>
        </w:rPr>
        <w:t xml:space="preserve">Quelle: </w:t>
      </w:r>
      <w:r>
        <w:t>https://mcp.opencaselaw.ch/entscheid/zh_obergericht_RT240191</w:t>
      </w:r>
    </w:p>
    <w:p>
      <w:r>
        <w:t>FR: ZH_OBERGERICHT RT240191 du 10 février 2025</w:t>
      </w:r>
    </w:p>
    <w:p>
      <w:r>
        <w:t>IT: ZH_OBERGERICHT RT240191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Für das Beschwerdeverfahren beträgt der Streitwert Fr. 1'195.75. Die zweitinstanzliche Entscheidgebühr ist in Anwendung von Art. 48 i.V.m. Art. 61 Abs. 1 GebV SchKG auf Fr. 300.– festzusetzen und ausgangsgemäss dem Ge- suchsgegner aufzuerlegen (Art. 106 Abs. 1 ZPO). Parteientschädigungen sind keine zuzusprechen, da der Gesuchsgegner unterliegt und den Gesuchstellern keine Aufwendungen entstanden sind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