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RT240082 vom 14. August 2024</w:t>
      </w:r>
    </w:p>
    <w:p>
      <w:r>
        <w:t>ZH Obergericht, 2024-08-14, DE</w:t>
      </w:r>
    </w:p>
    <w:p>
      <w:r>
        <w:rPr>
          <w:b/>
        </w:rPr>
        <w:t xml:space="preserve">Quelle: </w:t>
      </w:r>
      <w:r>
        <w:t>https://mcp.opencaselaw.ch/entscheid/zh_obergericht_RT240082</w:t>
      </w:r>
    </w:p>
    <w:p>
      <w:r>
        <w:t>FR: ZH_OBERGERICHT RT240082 du 14 août 2024</w:t>
      </w:r>
    </w:p>
    <w:p>
      <w:r>
        <w:t>IT: ZH_OBERGERICHT RT240082 del 14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8. April 2024 erteilte das Bezirksgericht Meilen (Vorinstanz) der Gesuchstellerin – für eine Hypothekarschuld – provisorische Rechtsöffnung sowohl für die Forderung als auch für das Pfandrecht in der Betrei- bung auf Grundpfandverwertung Nr. … des Betreibungsamts Meilen-Herrliberg-Er- lenbach (Zahlungsbefehl vom 17. Oktober 2023) für Fr. 1'700'000.-- nebst Zins zu 10% seit 1. Oktober 2023 und für die Betreibungskosten sowie für Kosten und Ent- schädigung gemäss diesem Urteil; im Mehrumfang (Hypothekarzinsen von Fr. 25'406.40) wurde das Begehren abgewiesen (Urk. 16 = Urk. 27). b) Gegen dieses (ihm in begründeter Ausfertigung am 11. Juni 2024 zuge- stellte; Urk. 18/3) Urteil erhob der Gesuchsgegner am 21. Juni 2024 fristgerecht Beschwerde und stellte die Beschwerdeanträge (Urk. 26 S. 2): "1. In Gutheissung der Beschwerde sei das angefochtene Urteil vom 8. April 2024, Geschäfts-Nr. EB230361-G, aufzuheben, und es sei das Gesuch der Gesuchstellerin und Beschwerdegegnerin um Erteilung der proviso- rischen Rechtsöffnung in der Betreibung auf Grundpfandverwertung Nr. …, Betreibungsamt Meilen-Herrliberg-Erlenbach (Zahlungsbefehl vom 17. Oktober 2023) abzuweisen.</w:t>
      </w:r>
    </w:p>
    <w:p>
      <w:r>
        <w:rPr>
          <w:b/>
        </w:rPr>
        <w:t>E. 2</w:t>
      </w:r>
    </w:p>
    <w:p>
      <w:r>
        <w:t>Es sei der Beschwerde die aufschiebende Wirkung zu erteilen.</w:t>
      </w:r>
    </w:p>
    <w:p>
      <w:r>
        <w:rPr>
          <w:b/>
        </w:rPr>
        <w:t>E. 3</w:t>
      </w:r>
    </w:p>
    <w:p>
      <w:r>
        <w:t>a) Für das Beschwerdeverfahren beträgt der Streitwert Fr. 1.7 Mio.. Die zweitinstanzliche Entscheidgebühr ist in Anwendung von Art. 48 i.V.m. Art. 61 Abs. 1 GebV SchKG auf Fr. 3'000.-- festzusetzen. b) Die Gerichtskosten des Beschwerdeverfahrens sind ausgangsgemäss dem Gesuchsgegner aufzuerlegen (Art. 106 Abs. 1 ZPO) und mit dem von ihm ge- leisteten Gerichtkostenvorschuss von Fr. 6'000.-- zu verrechnen (Art. 111 Abs. 1 ZPO). Der Überschuss ist dem Gesuchsgegner, unter Vorbehalt allfälliger Verrech- nungsforderungen der Gerichtskasse, zurückzuerstatten. c) Für das Beschwerdeverfahren sind keine Parteientschädigungen zuzu- sprechen, dem Gesuchsgegner zufolge seines Unterliegens, der Gesuchstellerin mangels relevanter Aufwendungen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