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RT240023 vom 29. Februar 2024</w:t>
      </w:r>
    </w:p>
    <w:p>
      <w:r>
        <w:t>ZH Obergericht, 2024-02-29, DE</w:t>
      </w:r>
    </w:p>
    <w:p>
      <w:r>
        <w:rPr>
          <w:b/>
        </w:rPr>
        <w:t xml:space="preserve">Quelle: </w:t>
      </w:r>
      <w:r>
        <w:t>https://mcp.opencaselaw.ch/entscheid/zh_obergericht_RT240023</w:t>
      </w:r>
    </w:p>
    <w:p>
      <w:r>
        <w:t>FR: ZH_OBERGERICHT RT240023 du 29 février 2024</w:t>
      </w:r>
    </w:p>
    <w:p>
      <w:r>
        <w:t>IT: ZH_OBERGERICHT RT240023 del 29 febbraio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Es rechtfertigt sich, für das Beschwerdeverfahren umständehalber auf Kos- tenerhebung zu verzichten. Mangels wesentlicher Umtriebe ist dem Gesuchsteller für das Beschwerdeverfahren sodann keine Entschädigung zuzusprechen.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