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RT230144 vom 10. Oktober 2023</w:t>
      </w:r>
    </w:p>
    <w:p>
      <w:r>
        <w:t>ZH Obergericht, 2023-10-10, DE</w:t>
      </w:r>
    </w:p>
    <w:p>
      <w:r>
        <w:rPr>
          <w:b/>
        </w:rPr>
        <w:t xml:space="preserve">Quelle: </w:t>
      </w:r>
      <w:r>
        <w:t>https://mcp.opencaselaw.ch/entscheid/zh_obergericht_RT230144</w:t>
      </w:r>
    </w:p>
    <w:p>
      <w:r>
        <w:t>FR: ZH_OBERGERICHT RT230144 du 10 octobre 2023</w:t>
      </w:r>
    </w:p>
    <w:p>
      <w:r>
        <w:t>IT: ZH_OBERGERICHT RT230144 del 10 ottobre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Am 22. März 2023 stellte die Gesuchstellerin und Beschwerdegegnerin (fortan Gesuchstellerin) bei der Vorinstanz ein Gesuch um Erteilung der provisori- schen Rechtsöffnung über Fr. 4'320.– nebst Zins zu 5 % seit 1. November 2022 für Mietzinsausstände der Monate November 2022 bis Februar 2023 (Urk. 1a und 1b). Mit Verfügung vom 28. März 2023 setzte die Vorinstanz der Gesuchsgegne- rin und Beschwerdeführerin (fortan Gesuchsgegnerin) Frist zur schriftlichen Stel- lungnahme zum Rechtsöffnungsgesuch an (Urk. 4). Die Stellungnahme der Ge- suchsgegnerin vom 8. April 2023 samt Beilagen ging am 11. April 2023 bei der Vorinstanz ein (Urk. 6 und 7/1-7). Mit Urteil vom 3. Mai 2023 erteilte die Vorin- stanz der Gesuchstellerin provisorische Rechtsöffnung in der Betreibung Nr. … des Betreibungsamtes Zürich 9, Zahlungsbefehl vom 23. Februar 2023, für Fr. 4'320.– nebst Zins zu 5 % seit 17. Dezember 2022 und wies im Mehrumfang das Gesuch ab (Urk. 8 Dispositiv-Ziffer 1 = Urk. 13 Dispositiv-Ziffer 1). b) Hiergegen erhob die Gesuchsgegnerin mit Eingabe vom 3. Oktober 2023 (Poststempel vom 4. Oktober 2023, eingegangen am 5. Oktober 2023) Be- schwerde und machte unter anderem geltend, sie habe das angefochtene Urteil nie gesehen und es erst von Herrn C._____ (Betreibungsamt Zürich 9) am 19. September 2023 ausgehändigt erhalten (Urk. 12 S. 2). c) Die vorinstanzlichen Akten wurden beigezogen. Da sich die Beschwerde so- gleich als offensichtlich unbegründet bzw. unzulässig erweist, kann auf weitere Prozesshandlungen verzichtet werden (vgl. Art. 322 Abs. 1 ZPO).</w:t>
      </w:r>
    </w:p>
    <w:p>
      <w:r>
        <w:rPr>
          <w:b/>
        </w:rPr>
        <w:t>E. 2</w:t>
      </w:r>
    </w:p>
    <w:p>
      <w:r>
        <w:t>Das angefochtene Urteil wurde der Gesuchsgegnerin – entgegen ihrer Be- hauptung (Urk. 12 S. 2) – am 9. Mai 2023 zugestellt (vgl. Urk. 9b unterzeichnete Empfangsbestätigung). Die Beschwerdefrist beträgt 10 Tage (Art. 321 Abs. 2 ZPO), was auch von der Vorinstanz in der Rechtsmittelbelehrung (Urk. 13 Dispo- sitiv Ziffer 5) korrekt angegeben wurde. Die Frist lief am 19. Mai 2023 ab (Art. 143 Abs. 1 ZPO). Die Postaufgabe der Beschwerde erfolgte am 4. Oktober 2023 (an Urk. 12 angehefteter Briefumschlag). Die Beschwerde ist damit verspätet erhoben worden (Art. 143 Abs. 1 ZPO); auf sie kann demzufolge nicht eingetreten werden.</w:t>
      </w:r>
    </w:p>
    <w:p>
      <w:r>
        <w:t>- 3 -</w:t>
      </w:r>
    </w:p>
    <w:p>
      <w:r>
        <w:rPr>
          <w:b/>
        </w:rPr>
        <w:t>E. 3</w:t>
      </w:r>
    </w:p>
    <w:p>
      <w:r>
        <w:t>Die Entscheidgebühr für das Beschwerdeverfahren ist in Anwendung von Art. 48 i.V.m. Art. 61 Abs. 1 GebV SchKG auf Fr. 300.– festzusetzen. Die Ge- richtskosten sind ausgansgemäss der Gesuchsgegnerin aufzuerlegen (Art. 106 Abs. 1 ZPO). Für das Beschwerdeverfahren sind keine Parteientschädigungen zuzusprechen, der Gesuchsgegnerin zufolge ihres Unterliegens, der Gesuchstel- lerin mangels relevanter Umtriebe (Art. 106 Abs. 1, Art. 95 Abs. 3 ZPO).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