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RT230129 vom 22. September 2023</w:t>
      </w:r>
    </w:p>
    <w:p>
      <w:r>
        <w:t>ZH Obergericht, 2023-09-22, DE</w:t>
      </w:r>
    </w:p>
    <w:p>
      <w:r>
        <w:rPr>
          <w:b/>
        </w:rPr>
        <w:t xml:space="preserve">Quelle: </w:t>
      </w:r>
      <w:r>
        <w:t>https://mcp.opencaselaw.ch/entscheid/zh_obergericht_RT230129</w:t>
      </w:r>
    </w:p>
    <w:p>
      <w:r>
        <w:t>FR: ZH_OBERGERICHT RT230129 du 22 septembre 2023</w:t>
      </w:r>
    </w:p>
    <w:p>
      <w:r>
        <w:t>IT: ZH_OBERGERICHT RT230129 del 22 settembre 2023</w:t>
      </w:r>
    </w:p>
    <w:p>
      <w:pPr>
        <w:pStyle w:val="Heading2"/>
      </w:pPr>
      <w:r>
        <w:t>Erwägungen</w:t>
      </w:r>
    </w:p>
    <w:p>
      <w:r>
        <w:rPr>
          <w:b/>
        </w:rPr>
        <w:t>E. 4</w:t>
      </w:r>
    </w:p>
    <w:p>
      <w:r>
        <w:t>Juli 2023. Weshalb es ihm nicht möglich gewesen sein soll, die Kopie des Zah- lungsbefehls (Urk. 7) bereits an die Verhandlung vom 4. Juli 2023 mitzubringen, legt der Gesuchsgegner nicht dar und ist auch nicht ersichtlich. Diesbezüglich ist auch festzuhalten, dass die Vor-instanz den Gesuchsgegner anlässlich der Ver- handlung danach fragte, ob er sein Exemplar dabei habe, was er verneinte und ausführte, dass dies für ihn nicht mehr relevant sei (Prot. I S. 4 i.V.m. Prot. I S. 9 im Prozess RT230127-O). Auf die weitere Frage, ob es daher korrekt sei, dass er nicht belegen könne, Rechtsvorschlag mangels neuen Vermögens erhoben zu haben, und das Gericht dies somit nicht prüfen könne, antwortete der Gesuchs- gegner nicht (Prot. I S. 4 i.V.m. Prot. I S. 9 im Prozess RT230127-O). Die Vo- rinstanz war daher auch nicht gehalten, dem Gesuchsgegner Gelegenheit zu ge- ben, noch Unterlangen nachzureichen. Die erst nach Urteilsfällung am 5. Juli 2023 eingereichte Eingabe des Gesuchsgegners vom 4. Juli 2023 (Eingangsda- tum 7. Juli 2023, Aufgabedatum unbekannt) erfolgte damit zu spät und war ent- sprechend nicht mehr zu berücksichtigen. Im Ergebnis ist daher mit der Vo- rinstanz davon auszugehen, dass kein Rechtsvorschlag mit der Begründung feh- lenden neuen Vermögens gemäss Art. 265a SchKG vorliegt. 5.3. Die Beschwerde des Gesuchsgegners ist daher abzuweisen, soweit auf sie einzutreten ist.</w:t>
      </w:r>
    </w:p>
    <w:p>
      <w:r>
        <w:t>- 7 -</w:t>
      </w:r>
    </w:p>
    <w:p>
      <w:r>
        <w:rPr>
          <w:b/>
        </w:rPr>
        <w:t>E. 6</w:t>
      </w:r>
    </w:p>
    <w:p>
      <w:r>
        <w:t>Die Entscheidgebühr für das Beschwerdeverfahren ist in Anwendung von Art. 48 in Verbindung mit Art. 61 Abs. 1 GebV SchKG und ausgehend von einem Streitwert von Fr. 3'673.10 auf Fr. 300.– festzusetzen. Die Gerichtskosten sind ausgangsgemäss dem Gesuchsgegner aufzuerlegen (Art. 106 Abs. 1 ZPO). Par- teientschädigungen sind im Beschwerdeverfahren keine zuzusprechen, dem Ge- suchsgegner infolge seines Unterliegens, den Gesuchstellern mangels relevanter Umtriebe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