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RT230097 vom 14. Juli 2023</w:t>
      </w:r>
    </w:p>
    <w:p>
      <w:r>
        <w:t>ZH Obergericht, 2023-07-14, DE</w:t>
      </w:r>
    </w:p>
    <w:p>
      <w:r>
        <w:rPr>
          <w:b/>
        </w:rPr>
        <w:t xml:space="preserve">Quelle: </w:t>
      </w:r>
      <w:r>
        <w:t>https://mcp.opencaselaw.ch/entscheid/zh_obergericht_RT230097</w:t>
      </w:r>
    </w:p>
    <w:p>
      <w:r>
        <w:t>FR: ZH_OBERGERICHT RT230097 du 14 juillet 2023</w:t>
      </w:r>
    </w:p>
    <w:p>
      <w:r>
        <w:t>IT: ZH_OBERGERICHT RT230097 del 14 luglio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Der Gesuchsgegner hat kein Gesuch um Gewährung der unentgeltlichen Rechtspflege für das Beschwerdeverfahren gestellt (vgl. Urk. 18). Ein solches wä- re allerdings ohnehin abzuweisen gewesen, denn der Anspruch auf unentgeltliche Rechtspflege setzt neben der Mittellosigkeit kumulativ voraus, dass die Rechts- begehren nicht aussichtslos erscheinen (Art. 117 lit. b ZPO); die vorliegende Beschwerde ist jedoch als aussichtslos anzusehen (vgl. vorstehende Erwägun- gen). 4.1. Die Entscheidgebühr für das Beschwerdeverfahren ist in Anwendung von Art. 48 i.V.m. Art. 61 Abs. 1 GebV SchKG auf Fr. 300.– festzusetzen. Die Ge- richtskosten sind ausgangsgemäss dem Gesuchsgegner aufzuerlegen (Art. 106 Abs. 1 ZPO).</w:t>
      </w:r>
    </w:p>
    <w:p>
      <w:r>
        <w:t>- 4 - 4.2. Für das Beschwerdeverfahren sind keine Parteientschädigungen zuzuspre- chen, dem Gesuchsgegner zufolge seines Unterliegens (Art. 106 Abs. 1 ZPO), der Gesuchstellerin mangels relevanter Umtriebe (Art.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