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RT230061 vom 16. Mai 2023</w:t>
      </w:r>
    </w:p>
    <w:p>
      <w:r>
        <w:t>ZH Obergericht, 2023-05-16, DE</w:t>
      </w:r>
    </w:p>
    <w:p>
      <w:r>
        <w:rPr>
          <w:b/>
        </w:rPr>
        <w:t xml:space="preserve">Quelle: </w:t>
      </w:r>
      <w:r>
        <w:t>https://mcp.opencaselaw.ch/entscheid/zh_obergericht_RT230061</w:t>
      </w:r>
    </w:p>
    <w:p>
      <w:r>
        <w:t>FR: ZH_OBERGERICHT RT230061 du 16 mai 2023</w:t>
      </w:r>
    </w:p>
    <w:p>
      <w:r>
        <w:t>IT: ZH_OBERGERICHT RT230061 del 16 maggio 2023</w:t>
      </w:r>
    </w:p>
    <w:p>
      <w:pPr>
        <w:pStyle w:val="Heading2"/>
      </w:pPr>
      <w:r>
        <w:t>Volltext</w:t>
      </w:r>
    </w:p>
    <w:p>
      <w:r>
        <w:t>Obergericht des Kantons Zürich I. Zivilkammer Geschäfts-Nr.: RT230061-O/U Mitwirkend: Oberrichter lic. iur. A. Huizinga, Vorsitzender, Oberrichter lic. iur. M. Spahn und Oberrichterin lic. iur. B. Schärer sowie Gerichtsschreiberin MLaw L. Hengartner Beschluss vom 16. Mai 2023 in Sachen A._____, Gesuchsgegnerin und Beschwerdeführerin vertreten durch Rechtsanwalt MLaw X._____ gegen Kanton Zürich, Gesuchsteller und Beschwerdegegner vertreten durch Statthalteramt des Bezirkes Uster, betreffend Rechtsöffnung Beschwerde gegen ein Urteil des Einzelgerichts Audienz am Bezirksgericht Zürich vom 4. April 2023 (EB230339-L)</w:t>
      </w:r>
    </w:p>
    <w:p>
      <w:r>
        <w:t>- 2 - Erwägungen: Mit Schreiben vom 12. Mai 2023, beim Obergericht eingegangen am 15. Mai 2023, zog die Gesuchsgegnerin ihre Beschwerde zurück (Urk. 17). Das Verfahren ist entsprechend abzuschreiben. Mit dem Rückzug wird auch die erstinstanzliche Regelung der Kosten- und Entschädigungsfolgen definitiv. Ausgangsgemäss sind die Prozesskosten des Rechtsmittelverfahrens in Höhe von Fr. 100.– (Art. 48 i.V.m. Art. 61 Abs. 1 GebV SchKG) der Gesuchsgegnerin aufzuerlegen (Art. 106 Abs. 1 ZPO). Mangels er- heblicher Umtriebe ist dem Gesuchsteller für das Rechtsmittelverfahren keine Parteientschädigung zuzusprechen. Der Gesuchsgegnerin ist aufgrund ihres Un- terliegens keine Parteientschädigung zuzusprechen. Es wird beschlossen: 1. Das Verfahren wird abgeschrieben. 2. Die zweitinstanzliche Entscheidgebühr wird auf Fr. 100.– festgesetzt. 3. Die Gerichtskosten des Rechtsmittelverfahrens werden der Gesuchsgegne- rin auferlegt. 4. Es werden keine Parteientschädigungen zugesprochen. 5. Schriftliche Mitteilung an die Parteien, an den Gesuchsteller unter Beilage einer Kopie von Urk. 17,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- 3 - Dies ist ein Endentscheid im Sinne von Art. 90 BGG. Es handelt sich um eine vermö- gensrechtliche Angelegenheit. Der Streitwert beträgt Fr. 90.–.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16. Mai 2023 Obergericht des Kantons Zürich I. Zivilkammer Die Gerichtsschreiberin: MLaw L. Hengartner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