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RT220084 vom 17. Mai 2022</w:t>
      </w:r>
    </w:p>
    <w:p>
      <w:r>
        <w:t>ZH Obergericht, 2022-05-17, DE</w:t>
      </w:r>
    </w:p>
    <w:p>
      <w:r>
        <w:rPr>
          <w:b/>
        </w:rPr>
        <w:t xml:space="preserve">Quelle: </w:t>
      </w:r>
      <w:r>
        <w:t>https://mcp.opencaselaw.ch/entscheid/zh_obergericht_RT220084</w:t>
      </w:r>
    </w:p>
    <w:p>
      <w:r>
        <w:t>FR: ZH_OBERGERICHT RT220084 du 17 mai 2022</w:t>
      </w:r>
    </w:p>
    <w:p>
      <w:r>
        <w:t>IT: ZH_OBERGERICHT RT220084 del 17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das angefochtene Urteil aufzuheben und das Rechtsöffnungsge- such abzuweisen.</w:t>
      </w:r>
    </w:p>
    <w:p>
      <w:r>
        <w:rPr>
          <w:b/>
        </w:rPr>
        <w:t>E. 2</w:t>
      </w:r>
    </w:p>
    <w:p>
      <w:r>
        <w:t>Es sei die angefochtene Verfügung aufzuheben und der Gesuchsgeg- nerin sei die unentgeltliche Rechtspflege zu gewähren.</w:t>
      </w:r>
    </w:p>
    <w:p>
      <w:r>
        <w:rPr>
          <w:b/>
        </w:rPr>
        <w:t>E. 3</w:t>
      </w:r>
    </w:p>
    <w:p>
      <w:r>
        <w:t>a) Für das Beschwerdeverfahren beträgt der Streitwert Fr. 683.35. Die zweitinstanzliche Entscheidgebühr ist in Anwendung von Art. 48 i.V.m. Art. 61 Abs. 1 GebV SchKG auf Fr. 150.-- festzusetzen. b) Die Gerichtskosten des Beschwerdeverfahrens sind ausgangsgemäss der Gesuchsgegnerin aufzuerlegen (Art. 106 Abs. 1 ZPO). c) Die Gesuchsgegnerin hat ein Gesuch um unentgeltliche Rechtspflege für das Beschwerdeverfahren gestellt. Ein Anspruch auf unentgeltliche Rechts- pflege setzt neben der Mittellosigkeit auch voraus, dass die Rechtsbegehren nicht aussichtslos erscheinen (Art. 117 lit. b ZPO). Die Beschwerde ist jedoch als aus- sichtslos anzusehen (vgl. vorstehende Erwägungen), weshalb das Gesuch um unentgeltliche Rechtspflege abzuweisen ist.</w:t>
      </w:r>
    </w:p>
    <w:p>
      <w:r>
        <w:t>- 5 - d) Für das Beschwerdeverfahren sind keine Parteientschädigungen zuzu- sprechen, der Gesuchsgegnerin zufolge ihres Unterliegens, der Gesuchstellerin mangels relevanter Umtriebe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