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RT220060 vom 30. März 2022</w:t>
      </w:r>
    </w:p>
    <w:p>
      <w:r>
        <w:t>ZH Obergericht, 2022-03-30, DE</w:t>
      </w:r>
    </w:p>
    <w:p>
      <w:r>
        <w:rPr>
          <w:b/>
        </w:rPr>
        <w:t xml:space="preserve">Quelle: </w:t>
      </w:r>
      <w:r>
        <w:t>https://mcp.opencaselaw.ch/entscheid/zh_obergericht_RT220060</w:t>
      </w:r>
    </w:p>
    <w:p>
      <w:r>
        <w:t>FR: ZH_OBERGERICHT RT220060 du 30 mars 2022</w:t>
      </w:r>
    </w:p>
    <w:p>
      <w:r>
        <w:t>IT: ZH_OBERGERICHT RT220060 del 30 marzo 2022</w:t>
      </w:r>
    </w:p>
    <w:p>
      <w:pPr>
        <w:pStyle w:val="Heading2"/>
      </w:pPr>
      <w:r>
        <w:t>Erwägungen</w:t>
      </w:r>
    </w:p>
    <w:p>
      <w:r>
        <w:rPr>
          <w:b/>
        </w:rPr>
        <w:t>E. 2</w:t>
      </w:r>
    </w:p>
    <w:p>
      <w:r>
        <w:t>Die Vorinstanz erwog, die eingereichte Veranlagungsverfügung vom 3. April 2019 stelle in Verbindung mit der Steuerrechnung 15. Mai 2019 gemäss Art. 165 Abs. 3 DBG einen definitiven Rechtsöffnungstitel im Sinne von Art. 80 Abs. 2 Ziff. 2 SchKG dar (Urk. 11 S. 3 f.). Der Gesuchsgegner mache weder geltend, dass die Schuld getilgt noch gestundet noch verjährt sei. Seine Einwendungen (schwere ökonomische Situation, psychologische Probleme, es sei nie Bundes-</w:t>
      </w:r>
    </w:p>
    <w:p>
      <w:r>
        <w:t>- 3 - steuerpflichtig gewesen, falsche Einschätzung durch die Steuerbehörde) stünden der Rechtsöffnung nicht entgegen, zumal es dem Rechtsöffnungsgericht als Voll- streckungsgericht untersagt sei, rechtskräftige Verfügungen einer inhaltlichen Überprüfung zu unterziehen (Urk. 11 S.4). Da der Gesuchgegner keine Gründe vorgebracht habe, welche der Rechtsöffnung entgegenstehen würden, und die Forderung ausgewiesen sei, sei antragsgemäss Rechtsöffnung zu erteilen (Urk. 11 S. 5).  Intern: auch wenn von der VI nicht erwähnt, ist in den Akten auch die Rechts- kraftbescheinigung vorhanden (Urk. 3/3) 3.1 Der Gesuchsgegner beantragt sinngemäss, dass eine mündliche Beschwer- deverhandlung durchgeführt werde. Gemäss Art. 327 Abs. 2 ZPO kann die Rechtsmittelinstanz im Beschwerdeverfahren aufgrund der Akten entscheiden. Hierbei handelt es sich um die Regel. Bei Zweckmässigkeit ist es möglich, eine mündliche Parteiverhandlung durchzuführen (Botschaft ZPO, 7379). Als Grund wird vom Gesuchsgegner einzig genannt, dass ihm zurzeit die finanziellen Mittel fehlen würden, um Beilagen, Schriften und Beweismittel einzureichen. Da neue Anträge, neue Tatsachenbehauptungen und neue Beweismittel im Beschwerde- verfahren ohnehin ausgeschlossen sind (vgl. Art. 326 Abs. 1 ZPO), ist die Zweckmässigkeit einer mündlichen Verhandlung nicht dargelegt. Das Verfahren kann daher rein schriftlich geführt werden. 3.2 Der Gesuchsgegner macht geltend, dass er noch weitere Gerichtsverfahren habe und überfordert sei, fristgerecht eine Beschwerdeschrift einzureichen. Eine Beschwerde ist innert der Beschwerdefrist (vollständig) begründet einzureichen (vgl. Art. 321 Abs. 1 und 2 ZPO); die Erstreckung gesetzlicher Fristen ist ausge- schlossen (Art. 144 Abs. 1 ZPO). Selbst wenn die Ausführungen des Gesuchs- gegners als Fristerstreckungsgesuch berücksichtigt würden, wäre dieses abzu- weisen. 3.3 Mit der Beschwerde können unrichtige Rechtsanwendung und offensichtlich unrichtige Feststellung des Sachverhalts geltend gemacht werden (Art. 320 ZPO). Die beschwerdeführende Partei hat sich in ihrer schriftlichen Beschwerdebegrün-</w:t>
      </w:r>
    </w:p>
    <w:p>
      <w:r>
        <w:t>- 4 -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rPr>
          <w:b/>
        </w:rPr>
        <w:t>E. 4</w:t>
      </w:r>
    </w:p>
    <w:p>
      <w:r>
        <w:t>Die Beschwerdeschrift des Gesuchsgegners genügt den obgenannten for- mellen Anforderungen nicht. Soweit verständlich, macht er im Wesentlichen gel- tend, dass die Fehleinschätzung ungerechtfertigt sei (Urk. 10). Bei diesem Vor- bringen handelt es sich um dieselbe Einwendung, welche er bereits vor Vorin- stanz vorgebracht hatte (vgl. Urk. 6) und mit welcher sich die Vorinstanz bereits in ihrem Entscheid auseinandersetzte. Mit seiner Wiederholung vermag der Ge- suchsgegner nicht aufzuzeigen, an welchem Mangel der vorinstanzliche Ent- scheid leide. Er ist an dieser Stelle aber noch einmal darauf hinzuweisen, dass es nicht dem Rechtsöffnungsrichter obliegt, einen rechtskräftigen Entscheid einer in- haltlichen Überprüfung zu unterziehen (BSK SchKG I-Staehelin, Art. 81 N 2a). Nach dem Gesagten kommt der Gesuchsgegner seiner Begründungsobliegenheit nicht nach (vgl. oben Ziff. 3.3), weshalb auf die Beschwerde nicht einzutreten ist.</w:t>
      </w:r>
    </w:p>
    <w:p>
      <w:r>
        <w:rPr>
          <w:b/>
        </w:rPr>
        <w:t>E. 5</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Gesuchsgegner die von ihm beantrag- te unentgeltliche Rechtspflege für das zweitinstanzliche Verfahren nicht gewährt werden kann. 6.1 Die Entscheidgebühr für das Beschwerdeverfahren ist in Anwendung von Art. 48 i.V.m. Art. 61 Abs. 1 GebV SchKG sowie unter Berücksichtigung des we- gen der Parallelverfahren RT220057-O, RT220058-O und RT220059-O reduzier-</w:t>
      </w:r>
    </w:p>
    <w:p>
      <w:r>
        <w:t>- 5 - ten Aufwands auf Fr. 100.– festzusetzen. Die Gerichtskosten sind ausgangsge- mäss dem Gesuchsgegner aufzuerlegen (Art. 106 Abs. 1 ZPO). 6.2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