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RT220035 vom 21. Februar 2022</w:t>
      </w:r>
    </w:p>
    <w:p>
      <w:r>
        <w:t>ZH Obergericht, 2022-02-21, DE</w:t>
      </w:r>
    </w:p>
    <w:p>
      <w:r>
        <w:rPr>
          <w:b/>
        </w:rPr>
        <w:t xml:space="preserve">Quelle: </w:t>
      </w:r>
      <w:r>
        <w:t>https://mcp.opencaselaw.ch/entscheid/zh_obergericht_RT220035</w:t>
      </w:r>
    </w:p>
    <w:p>
      <w:r>
        <w:t>FR: ZH_OBERGERICHT RT220035 du 21 février 2022</w:t>
      </w:r>
    </w:p>
    <w:p>
      <w:r>
        <w:t>IT: ZH_OBERGERICHT RT220035 del 21 febbraio 2022</w:t>
      </w:r>
    </w:p>
    <w:p>
      <w:pPr>
        <w:pStyle w:val="Heading2"/>
      </w:pPr>
      <w:r>
        <w:t>Volltext</w:t>
      </w:r>
    </w:p>
    <w:p>
      <w:r>
        <w:t>Obergericht des Kantons Zürich I. Zivilkammer Geschäfts-Nr.: RT220035-O/U Mitwirkend: Oberrichterin Dr. D. Scherrer, Vorsitzende, Oberrichter lic. iur. M.Spahn und Ersatzoberrichter Dr. M. Nietlispach sowie Gerichtsschreiber lic. iur. M. Hochuli Beschluss vom 21. Februar 2022 in Sachen A._____, Gesuchsgegnerin und Beschwerdeführerin gegen Kanton Zürich, Gesuchsteller und Beschwerdegegner vertreten durch Kantonales Steueramt Zürich, betreffend Rechtsöffnung (Frist Stellungnahme) Beschwerde gegen eine Verfügung des Einzelgerichts im summarischen Verfahren am Bezirksgericht Meilen vom 24. Januar 2022 (EB220018-G)</w:t>
      </w:r>
    </w:p>
    <w:p>
      <w:r>
        <w:t>- 2 - Erwägungen: 1.1. Mit Eingabe vom 14. Januar 2022 (Poststempel vom 21. Januar 2022) er- suchte der Gesuchsteller und Beschwerdegegner (fortan Gesuchsteller) in der gegen die Gesuchsgegnerin und Beschwerdeführerin (fortan Gesuchsgegnerin) angehobenen Betreibung Nr. … des Betreibungsamtes Meilen-Herrliberg- Erlenbach (Zahlungsbefehl vom 23. März 2021) gestützt auf die Veranlagungsver- fügung vom 20. Oktober 2020 um Erteilung der definitiven Rechtsöffnung für Fr. 49'201.60 zuzüglich 3% Zins seit dem 17. März 2021, Fr. 15.55 Zins, Fr. 311.60 Zins bis 16. März 2021, Fr. 103.30 Betreibungskosten, abzüglich Fr. 2'401.90 zuzüglich Zins zu 3% seit dem 3. Mai 2021 (Urk. 5/1). 1.2. Mit Verfügung vom 24. Januar 2022 ordnete die Vorinstanz das schriftliche Verfahren an und setzte der Gesuchsgegnerin eine letztmalige Frist von 14 Tagen zur Stellungnahme zum Rechtsöffnungsgesuch an (Urk. 2 S. 2 f. = Urk. 5/5 S. 2 f.). 1.3. Hiergegen erhob die Gesuchsgegnerin mit Eingabe vom 11. Februar 2022 rechtzeitig (vgl. Art. 321 Abs. 2 ZPO sowie Urk. 5/6/1) Beschwerde (Urk. 1). 1.4. Die vorinstanzlichen Akten wurden beigezogen (Urk. 5/1-6). Da sich die Be- schwerde – wie nachfolgend aufzuzeigen sein wird – sogleich als offensichtlich unzulässig erweist, erübrigt sich das Einholen einer Beschwerdeantwort (Art. 322 Abs. 1 ZPO). 2.1. Die angefochtene Verfügung ist prozessleitender Natur. Gegen prozesslei- tende Verfügungen ist die Beschwerde – von den hier nicht einschlägigen, im Ge- setz explizit vorgesehenen Fällen (Art. 319 lit. b Ziff. 1 ZPO) abgesehen – nur zu- lässig, wenn durch sie der beschwerdeführenden Partei ein nicht leicht wiedergut- zumachender Nachteil droht (Art. 319 lit. b Ziff. 2 ZPO). Darauf hat schon die Vor- instanz in ihrer Rechtsmittelbelehrung hingewiesen (Urk. 2 S. 3 Dispositiv-Ziff. 4). 2.2. Die Gesuchsgegnerin bringt in ihrer Beschwerde lediglich vor, die in Betrei- bung gesetzte Steuerforderung beruhe auf einer willkürlichen und unrealistischen Steuereinschätzung und sei in dieser Höhe nicht gerechtfertigt. Ein geschätztes</w:t>
      </w:r>
    </w:p>
    <w:p>
      <w:r>
        <w:t>- 3 - Einkommen von Fr. 470'000.– sei bei einem tatsächlichen Einkommen in der Hö- he von ca. Fr. 80'000.– nicht mehr vertretbar und "wirklich reine Willkür" (Urk. 1). Damit stellt sich die Gesuchsgegnerin gegen die Erteilung der definitiven Rechtsöffnung, ohne aber aufzuzeigen, inwiefern ihr durch die Anordnung des schriftlichen Verfahrens und/oder die Fristansetzung zur Stellungnahme ein nicht leicht wiedergutzumachender Nachteil droht. Dies ist auch nicht ersichtlich: So besteht zum einen im Verfahren betreffend Erteilung der definitiven Rechtsöff- nung kein Anspruch auf eine mündliche Verhandlung (BGE 141 I 97 E. 5). Zum anderen kann eine allfällige Verletzung des rechtlichen Gehörs (z.B. wenn das Verfahren ohne die Stellungnahme der Gesuchsgegnerin fortgesetzt würde) ohne Weiteres im Rahmen eines Rechtsmittels gegen den Endentscheid beanstandet und gegebenenfalls korrigiert werden (vgl. BGer 5A_307/2011 vom 13. Juli 2011, E. 2; BGE 133 III 629 E. 2.3.1). Entsprechend sind die Voraussetzung für eine selbständige Anfechtung der Verfügung vom 24. Januar 2022 nicht erfüllt, wes- halb auf die Beschwerde nicht einzutreten ist. 3.1. Die Entscheidgebühr für das Beschwerdeverfahren ist in Anwendung von Art. 48 i.V.m. Art. 61 Abs. 1 GebV SchKG auf Fr. 300.– festzusetzen. Die Ge- richtskosten sind ausgangsgemäss der Gesuchsgegnerin aufzuerlegen (Art. 106 Abs. 1 ZPO). 3.2. Für das Beschwerdeverfahren sind keine Parteientschädigungen zuzuspre- chen, der Gesuchsgegnerin zufolge ihres Unterliegens (Art. 106 Abs. 1 ZPO), dem Gesuchsteller mangels relevanter Umtriebe (Art. 95 Abs. 3 ZPO). Es wird beschlossen: 1. Auf die Beschwerde wird nicht eingetreten. 2. Die zweitinstanzliche Entscheidgebühr wird auf Fr. 300.– festgesetzt. 3. Die Gerichtskosten des Beschwerdeverfahrens werden der Gesuchsgegne- rin auferlegt.</w:t>
      </w:r>
    </w:p>
    <w:p>
      <w:r>
        <w:t>- 4 - 4. Für das Beschwerdeverfahren werden keine Parteientschädigungen zuge- sprochen. 5. Schriftliche Mitteilung an die Parteien sowie an die Vorinstanz, an den Ge- suchsteller und die Vorinstanz unter Beilage eines Doppels von Urk. 1,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übersteigt Fr. 30'000.–. Die Be- schwerde an das Bundesgericht hat keine aufschiebende Wirkung. Hinsichtlich des Fristenlaufs gelten die Art. 44 ff. BGG. Zürich, 21. Februar 2022 Obergericht des Kantons Zürich I. Zivilkammer Der Gerichtsschreiber: lic. iur. M. Hochuli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