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RT220026 vom 29. September 2022</w:t>
      </w:r>
    </w:p>
    <w:p>
      <w:r>
        <w:t>ZH Obergericht, 2022-09-29, DE</w:t>
      </w:r>
    </w:p>
    <w:p>
      <w:r>
        <w:rPr>
          <w:b/>
        </w:rPr>
        <w:t xml:space="preserve">Quelle: </w:t>
      </w:r>
      <w:r>
        <w:t>https://mcp.opencaselaw.ch/entscheid/zh_obergericht_RT220026</w:t>
      </w:r>
    </w:p>
    <w:p>
      <w:r>
        <w:t>FR: ZH_OBERGERICHT RT220026 du 29 septembre 2022</w:t>
      </w:r>
    </w:p>
    <w:p>
      <w:r>
        <w:t>IT: ZH_OBERGERICHT RT220026 del 29 settembre 2022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März 2021; Urk. 2/1) für Fr. 1'078.60 zuzüglich Zins zu 3 % seit 12. März 2021, Fr. 66.15 Zinsbelastung bis 11. März 2021, Fr. 550.– gesetzliche Gebühren gemäss Veranlagungs- und Gebührenverfügung sowie Fr. 83.30 Betreibungskos- ten, unter Kosten- und Entschädigungsfolgen zu Lasten der Gesuchsgegnerin und Beschwerdegegnerin (fortan Gesuchsgegnerin; Urk. 1 und Urk. 11 S. 2). Zu der auf den 10. Dezember 2021 anberaumten Hauptverhandlung erschien keine der Parteien (Urk. 3; Vi Prot. S. 3). 1.2. Mit zunächst unbegründetem (Urk. 4) und auf Begehren des Gesuch- stellers (Urk. 6) begründetem Urteil vom 15. Dezember 2021 entschied die Vor- instanz wie folgt (Urk. 7 = Urk. 11 S. 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