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RT210231 vom 26. Januar 2022</w:t>
      </w:r>
    </w:p>
    <w:p>
      <w:r>
        <w:t>ZH Obergericht, 2022-01-26, DE</w:t>
      </w:r>
    </w:p>
    <w:p>
      <w:r>
        <w:rPr>
          <w:b/>
        </w:rPr>
        <w:t xml:space="preserve">Quelle: </w:t>
      </w:r>
      <w:r>
        <w:t>https://mcp.opencaselaw.ch/entscheid/zh_obergericht_RT210231</w:t>
      </w:r>
    </w:p>
    <w:p>
      <w:r>
        <w:t>FR: ZH_OBERGERICHT RT210231 du 26 janvier 2022</w:t>
      </w:r>
    </w:p>
    <w:p>
      <w:r>
        <w:t>IT: ZH_OBERGERICHT RT210231 del 26 gennaio 2022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Dezember 2021) zu retournieren und lediglich eine Kopie davon bei den Akten zu belassen. 3. Umständehalber sind für das vorliegende Verfahren keine Kosten zu erhe- ben und keine Parteientschädigungen zuzusprechen.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