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RT210211 vom 4. Januar 2022</w:t>
      </w:r>
    </w:p>
    <w:p>
      <w:r>
        <w:t>ZH Obergericht, 2022-01-04, DE</w:t>
      </w:r>
    </w:p>
    <w:p>
      <w:r>
        <w:rPr>
          <w:b/>
        </w:rPr>
        <w:t xml:space="preserve">Quelle: </w:t>
      </w:r>
      <w:r>
        <w:t>https://mcp.opencaselaw.ch/entscheid/zh_obergericht_RT210211</w:t>
      </w:r>
    </w:p>
    <w:p>
      <w:r>
        <w:t>FR: ZH_OBERGERICHT RT210211 du 4 janvier 2022</w:t>
      </w:r>
    </w:p>
    <w:p>
      <w:r>
        <w:t>IT: ZH_OBERGERICHT RT210211 del 4 gennaio 2022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Zusammenfassend erweist sich die Beschwerde als offensichtlich un- begründet, weshalb diese abzuweisen ist. Demzufolge bleibt es auch bei der von der Vorinstanz festgelegten Kostenauflage an die Gesuchstellerin (Art. 106 Abs. 1 ZPO). 8.1. Die Entscheidgebühr für das Beschwerdeverfahren ist in Anwendung von Art. 48 in Verbindung mit Art. 61 Abs. 1 GebV SchKG auf Fr. 300.00 festzu- setzen. Die Gerichtskosten sind ausgangsgemäss der Gesuchstellerin aufzuerle- gen (Art. 106 Abs. 1 ZPO). 8.2. Für das Beschwerdeverfahren sind keine Parteientschädigungen zuzu- sprechen, der Gesuchstellerin zufolge ihres Unterliegens (Art. 106 Abs. 1 ZPO) und dem Gesuchsgegner mangels relevanter Umtriebe (Art.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