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RT210207 vom 16. November 2021</w:t>
      </w:r>
    </w:p>
    <w:p>
      <w:r>
        <w:t>ZH Obergericht, 2021-11-16, DE</w:t>
      </w:r>
    </w:p>
    <w:p>
      <w:r>
        <w:rPr>
          <w:b/>
        </w:rPr>
        <w:t xml:space="preserve">Quelle: </w:t>
      </w:r>
      <w:r>
        <w:t>https://mcp.opencaselaw.ch/entscheid/zh_obergericht_RT210207</w:t>
      </w:r>
    </w:p>
    <w:p>
      <w:r>
        <w:t>FR: ZH_OBERGERICHT RT210207 du 16 novembre 2021</w:t>
      </w:r>
    </w:p>
    <w:p>
      <w:r>
        <w:t>IT: ZH_OBERGERICHT RT210207 del 16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Schreiben vom 11. November 2021, beim Obergericht eingegangen am 15. November 2021, zog die Gesuchsgegnerin ihre Beschwerde vom 5. No- vember 2021 zurück (Urk. 21). Das Beschwerdeverfahren ist demgemäss abzu- schreiben (Art. 241 Abs. 3 ZPO).</w:t>
      </w:r>
    </w:p>
    <w:p>
      <w:r>
        <w:rPr>
          <w:b/>
        </w:rPr>
        <w:t>E. 2</w:t>
      </w:r>
    </w:p>
    <w:p>
      <w:r>
        <w:t>a) Für das Beschwerdeverfahren beträgt der Streitwert Fr. 1'707.-- (vorinstanzliche Spruchgebühr und Parteientschädigung). Die zweitinstanzliche Entscheidgebühr ist in Anwendung von Art. 48 i.V.m. Art. 61 Abs. 1 GebV SchKG und unter Berücksichtigung des Rückzugs auf Fr. 100.-- festzusetzen. b) Die Gerichtskosten des Beschwerdeverfahrens sind ausgangsgemäss der Gesuchsgegnerin aufzuerlegen (Art. 106 Abs. 1 ZPO). c) Für das Beschwerdeverfahren sind keine Parteientschädigungen zuzu- sprechen, der Gesuchsgegnerin zufolge ihres Unterliegens, dem Gesuchsteller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