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RT200129 vom 16. November 2020</w:t>
      </w:r>
    </w:p>
    <w:p>
      <w:r>
        <w:t>ZH Obergericht, 2020-11-16, DE</w:t>
      </w:r>
    </w:p>
    <w:p>
      <w:r>
        <w:rPr>
          <w:b/>
        </w:rPr>
        <w:t xml:space="preserve">Quelle: </w:t>
      </w:r>
      <w:r>
        <w:t>https://mcp.opencaselaw.ch/entscheid/zh_obergericht_RT200129</w:t>
      </w:r>
    </w:p>
    <w:p>
      <w:r>
        <w:t>FR: ZH_OBERGERICHT RT200129 du 16 novembre 2020</w:t>
      </w:r>
    </w:p>
    <w:p>
      <w:r>
        <w:t>IT: ZH_OBERGERICHT RT200129 del 16 novembre 2020</w:t>
      </w:r>
    </w:p>
    <w:p>
      <w:pPr>
        <w:pStyle w:val="Heading2"/>
      </w:pPr>
      <w:r>
        <w:t>Erwägungen</w:t>
      </w:r>
    </w:p>
    <w:p>
      <w:r>
        <w:rPr>
          <w:b/>
        </w:rPr>
        <w:t>E. 2</w:t>
      </w:r>
    </w:p>
    <w:p>
      <w:r>
        <w:t>Mit der Beschwerde können unrichtige Rechtsanwendung und offensichtlich unrichtige Feststellung des Sachverhalts geltend gemacht werden (Art. 320 ZPO). Es gilt das Rügeprinzip (ZK ZPO-Freiburghaus/Afheldt, Art. 321 N 15), d.h. die beschwerdeführende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(Noven) sind im Beschwerdeverfahren ausgeschlossen (Art. 326 Abs. 1 ZPO).</w:t>
      </w:r>
    </w:p>
    <w:p>
      <w:r>
        <w:rPr>
          <w:b/>
        </w:rPr>
        <w:t>E. 3</w:t>
      </w:r>
    </w:p>
    <w:p>
      <w:r>
        <w:t>Die Vorinstanz erwog, die in Betreibung gesetzte Forderung von Fr. 20'400.– stütze sich auf ein Scheidungsurteil vom 16. März 2015, gemäss welchem der Gesuchsgegner zur Zahlung von monatlichen Unterhaltsbeiträgen von Fr. 1'700.– an die Gesuchstellerin verpflichtet worden sei (Urk. 7). Die Rechtskraft dieses Ur- teils sei mittels Stempel bescheinigt. Es liege daher ein rechtskräftiger und voll-</w:t>
      </w:r>
    </w:p>
    <w:p>
      <w:r>
        <w:t>- 3 - streckbarer Entscheid im Sinne von Art. 80 Abs. 1 SchKG vor, welcher in Bezug auf die der Gesuchstellerin zustehenden Unterhaltsbeiträge für die Monate Januar 2019 bis Dezember 2019 und damit im Umfang von Fr. 20'400.– zur definitiven Rechtsöffnung berechtige. Der Gesuchsgegner habe keine Einreden im Sinne von Art. 81 Abs. 1 SchKG vorgebracht. Demnach sei die beantragte Rechtsöff- nung zu erteilen (Urk. 21 S. 3 f.). 4.1. Der Gesuchsgegner macht in seiner Beschwerde zusammengefasst gel- tend, die Leistung dieser Unterhaltsbeiträge sei im jetzigen Zustand unzumutbar, da sich die Situation im Vergleich zu derjenigen vor einem Jahr eher verschlech- tert habe. Mittlerweile sei der Kontakt zu beiden Kindern wegen des missbräuchli- chen Verhaltens der Mutter der Gesuchstellerin ganz abgebrochen. Es sei ihm nicht zumutbar, dass er ein System finanziell unterstützen müsse, welches ihn in seiner Person erniedrige und ablehne. Es mache auch keinen Sinn, dass die Ge- suchstellerin von seiner Arbeit und seinem Geld leben wolle, ihn zugleich aber als Menschen komplett ablehne (Urk. 20 S. 1 ff.). 4.2. Mit diesen Ausführungen setzt sich der Gesuchsgegner nicht einmal an- satzweise mit der Begründung des angefochtenen Entscheids auseinander und genügt damit seiner Begründungspflicht (vgl. oben Ziff. 2) nicht. Das vorliegende Verfahren auf definitive Rechtsöffnung ist ein reines Vollstreckungsverfahren; in diesem Verfahren geht es nur noch um die Vollstreckung einer Forderung, über welche bereits rechtskräftig entschieden wurde. Die vorliegend umstrittenen Un- terhaltsbeiträge wurden im Scheidungsurteil vom 16. März 2015 (bzw. in der da- mit genehmigten Vereinbarung) festgesetzt. Dieses Urteil ist rechtskräftig und vollstreckbar, es darf im Rechtsöffnungsverfahren weder überprüft noch abgeän- dert werden. 4.3. Soweit der Gesuchsgegner erstmals im vorliegenden Beschwerdeverfahren einen fehlenden Kontakt zur Gesuchstellerin behauptet und deswegen die Bezah- lung von Unterhalt als nicht mehr zumutbar erachtet (Urk. 20 S. 2), handelt es sich um ein unzulässiges und daher unbeachtliches neues Vorbringen (vgl. oben Ziff. 2). Selbst wenn es zu berücksichtigen gewesen wäre, erwiese es sich als un- behelflich. Denn dabei handelt es sich um Umstände, welche nicht im Rechtsöff-</w:t>
      </w:r>
    </w:p>
    <w:p>
      <w:r>
        <w:t>- 4 - nungsverfahren vorgebracht werden können, sondern stattdessen im Rahmen ei- ner Abänderungsklage gestützt auf Art. 286 Abs. 2 ZGB geltend zu machen ge- wesen wären (BGer 5A_204/2017 vom 1. März 2018, E. 2.5). 4.4. Nach dem Gesagten erweist sich die Beschwerde als offensichtlich unbe- gründet, weshalb sie abzuweisen ist. 5.1. Die Entscheidgebühr für das Beschwerdeverfahren ist in Anwendung von Art. 48 i.V.m. Art. 61 Abs. 1 GebV SchKG auf Fr. 500.– festzusetzen. Die Ge- richtskosten sind ausgangsgemäss dem Gesuchsgegner aufzuerlegen (Art. 106 Abs. 1 ZPO). 5.2. Für das Beschwerdeverfahren sind keine Parteientschädigungen zuzuspre- 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