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RT200052 vom 25. Mai 2020</w:t>
      </w:r>
    </w:p>
    <w:p>
      <w:r>
        <w:t>ZH Obergericht, 2020-05-25, DE</w:t>
      </w:r>
    </w:p>
    <w:p>
      <w:r>
        <w:rPr>
          <w:b/>
        </w:rPr>
        <w:t xml:space="preserve">Quelle: </w:t>
      </w:r>
      <w:r>
        <w:t>https://mcp.opencaselaw.ch/entscheid/zh_obergericht_RT200052</w:t>
      </w:r>
    </w:p>
    <w:p>
      <w:r>
        <w:t>FR: ZH_OBERGERICHT RT200052 du 25 mai 2020</w:t>
      </w:r>
    </w:p>
    <w:p>
      <w:r>
        <w:t>IT: ZH_OBERGERICHT RT200052 del 25 maggio 2020</w:t>
      </w:r>
    </w:p>
    <w:p>
      <w:pPr>
        <w:pStyle w:val="Heading2"/>
      </w:pPr>
      <w:r>
        <w:t>Volltext</w:t>
      </w:r>
    </w:p>
    <w:p>
      <w:r>
        <w:t>Obergericht des Kantons Zürich I. Zivilkammer Geschäfts-Nr.: RT200052-O/U Mitwirkend: Oberrichterin Dr. D. Scherrer, Vorsitzende, Oberrichter lic. iur. M. Spahn und Oberrichter Dr. M. Kriech sowie Gerichts- schreiberin lic. iur. N. Gerber Beschluss vom 25. Mai 2020 in Sachen A.______, Gesuchsgegner und Beschwerdeführer gegen B._____, Gesuchstellerin und Beschwerdegegnerin betreffend Rechtsöffnung Beschwerde gegen ein Urteil des Einzelgerichts Audienz am Bezirksgericht Zürich vom 3. März 2020 (EB200123-L)</w:t>
      </w:r>
    </w:p>
    <w:p>
      <w:r>
        <w:t>- 2 - Unter Hinweis auf die Beschwerdeschrift des Gesuchsgegners und Beschwerde- führers (fortan Gesuchgegners) vom 30. April 2020 (am 8. Mai 2020 zur Post ge- geben; Urk. 12), in der Erwägung, dass der Gesuchsgegner das angefochtene Urteil vom 3. März 2020 am 23. April 2020 durch den Bevollmächtigen C._____ in Empfang genommen hat (Urk. 8b), dass die Beschwerdefrist zehn Tage beträgt (Art. 321 Abs. 2 ZPO, vgl. auch Urk. 13 S. 3 Dispositivziffer 5), dass somit vorliegend die Beschwerdefrist am 4. Mai 2020 abgelaufen ist (Art. 142 Abs. 1 und 3 ZPO), dass Eingaben spätestens am letzten Tag der Frist beim Gericht eingereicht oder zu dessen Handen der Schweizerischen Post übergeben werden müssen (Art. 143 Abs. 1 ZPO), dass die erst am 8. Mai 2020 zur Post gegebene Beschwerde daher verspä- tet ist, weshalb darauf nicht einzutreten ist, dass die Spruchgebühr des Beschwerdeverfahrens in Anwendung von Art. 48 i.V.m. Art. 61 Abs. 1 GebV SchKG auf Fr. 500.– festzusetzen ist und die Kosten des Beschwerdeverfahrens gestützt auf Art. 106 Abs. 1 ZPO dem Ge- suchsgegner aufzuerlegen sind, dass der Gesuchstellerin und Beschwerdegegnerin (fortan Gesuchstellerin) mangels wesentlicher Umtriebe für das Beschwerdeverfahren keine Entschädi- gung zuzusprechen ist (vgl. Art. 95 Abs. 3 ZPO), wird beschlossen: 1. Auf die Beschwerde des Gesuchsgegners wird nicht eingetreten.</w:t>
      </w:r>
    </w:p>
    <w:p>
      <w:r>
        <w:t>- 3 - 2. Die zweitinstanzliche Entscheidgebühr wird auf Fr. 500.– festgesetzt. 3. Die Gerichtskosten des Beschwerdeverfahrens werden dem Gesuchsgegner auferlegt. 4. Es werden keine Parteientschädigungen zugesprochen. 5. Schriftliche Mitteilung an die Parteien, an die Gesuchstellerin unter Beilage eines Doppels von Urk. 12, sowie an die Vorinstanz, je gegen Empfangs- 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10'126.50. Die Be- schwerde an das Bundesgericht hat keine aufschiebende Wirkung. Hinsichtlich des Fristenlaufs gelten die Art. 44 ff. BGG. Zürich, 25. Mai 2020 Obergericht des Kantons Zürich I. Zivilkammer Die Gerichtsschreiberin: lic. iur. N. Gerber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