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RT190116 vom 12. August 2019</w:t>
      </w:r>
    </w:p>
    <w:p>
      <w:r>
        <w:t>ZH Obergericht, 2019-08-12, DE</w:t>
      </w:r>
    </w:p>
    <w:p>
      <w:r>
        <w:rPr>
          <w:b/>
        </w:rPr>
        <w:t xml:space="preserve">Quelle: </w:t>
      </w:r>
      <w:r>
        <w:t>https://mcp.opencaselaw.ch/entscheid/zh_obergericht_RT190116</w:t>
      </w:r>
    </w:p>
    <w:p>
      <w:r>
        <w:t>FR: ZH_OBERGERICHT RT190116 du 12 août 2019</w:t>
      </w:r>
    </w:p>
    <w:p>
      <w:r>
        <w:t>IT: ZH_OBERGERICHT RT190116 del 12 agosto 2019</w:t>
      </w:r>
    </w:p>
    <w:p>
      <w:pPr>
        <w:pStyle w:val="Heading2"/>
      </w:pPr>
      <w:r>
        <w:t>Erwägungen</w:t>
      </w:r>
    </w:p>
    <w:p>
      <w:r>
        <w:rPr>
          <w:b/>
        </w:rPr>
        <w:t>E. 1</w:t>
      </w:r>
    </w:p>
    <w:p>
      <w:r>
        <w:t>a) Die Parteien stehen vor Erstinstanz in einem Rechtsöffnungsverfahren. Mit Verfügung vom 18. Juli 2019 wurde dem Gesuchsteller und Beschwerdegeg- ner (fortan Gesuchsteller) eine Frist von vierzehn Tagen angesetzt, um für die mutmasslichen Spruchgebühren bei der Bezirksgerichtskasse Uster einen Kos- tenvorschuss von Fr. 150.– zu leisten (Urk. 2 S. 3 Dispositivziffer 1). b) Mit Eingabe vom 1. August 2019 erhob die Gesuchsgegnerin und Be- schwerdeführerin (fortan Gesuchsgegnerin) innert Frist gegen obgenannte Verfü- gung Beschwerde mit dem sinngemässen Antrag, die Rechtsöffnung sei zu ver- weigern (Urk. 1 S. 1, Urk. 3 S. 1).</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Die Gesuchsgegnerin wurde durch die angefochtene Verfügung zu nichts verpflichtet, da nicht sie, sondern der Gesuchsteller den Kostenvorschuss von Fr. 150.– zu leisten hat. Ihr ist deshalb durch die angefochtene Verfügung kein Nachteil entstanden. Auf die Beschwerde der Gesuchsgegnerin ist demnach mangels Beschwer nicht einzutreten.</w:t>
      </w:r>
    </w:p>
    <w:p>
      <w:r>
        <w:rPr>
          <w:b/>
        </w:rPr>
        <w:t>E. 3</w:t>
      </w:r>
    </w:p>
    <w:p>
      <w:r>
        <w:t>a) Es rechtfertigt sich, für das Beschwerdeverfahren umständehalber auf Kostenerhebung zu verzichten. Mangels wesentlicher Umtriebe ist dem Gesuch- steller für das Beschwerdeverfahren keine Entschädigung zuzusprechen (vgl. Art. 95 Abs. 3 ZPO).</w:t>
      </w:r>
    </w:p>
    <w:p>
      <w:r>
        <w:t>- 3 - b) Die nicht anwaltlich vertretene Gesuchsgegnerin ersucht für das Be- schwerdeverfahren um Gewährung der unentgeltlichen Rechtspflege (Urk. 1 S. 1, Urk. 3 S. 1). Nachdem sie keine Gerichtskosten zu tragen hat, erweist sich das Armenrechtsgesuch für das Beschwerdeverfahren als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