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RT190075 vom 18. Juni 2019</w:t>
      </w:r>
    </w:p>
    <w:p>
      <w:r>
        <w:t>ZH Obergericht, 2019-06-18, DE</w:t>
      </w:r>
    </w:p>
    <w:p>
      <w:r>
        <w:rPr>
          <w:b/>
        </w:rPr>
        <w:t xml:space="preserve">Quelle: </w:t>
      </w:r>
      <w:r>
        <w:t>https://mcp.opencaselaw.ch/entscheid/zh_obergericht_RT190075</w:t>
      </w:r>
    </w:p>
    <w:p>
      <w:r>
        <w:t>FR: ZH_OBERGERICHT RT190075 du 18 juin 2019</w:t>
      </w:r>
    </w:p>
    <w:p>
      <w:r>
        <w:t>IT: ZH_OBERGERICHT RT190075 del 18 giugno 2019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a) Mit Urteil vom 8. Mai 2019 erteilte das Bezirksgericht Zürich (Vor- instanz) der Gesuchstellerin in der Betreibung Nr. … des Betreibungsamts Zürich</w:t>
      </w:r>
    </w:p>
    <w:p>
      <w:r>
        <w:rPr>
          <w:b/>
        </w:rPr>
        <w:t>E. 4</w:t>
      </w:r>
    </w:p>
    <w:p>
      <w:r>
        <w:t>a) Für das Beschwerdeverfahren beträgt der Streitwert Fr. 712.80. Die zweitinstanzliche Entscheidgebühr ist in Anwendung von Art. 48 i.V.m. Art. 61 Abs. 1 GebV SchKG auf Fr. 150.-- festzusetzen. b) Die Gerichtskosten des Beschwerdeverfahrens sind ausgangsgemäss der Gesuchsgegnerin aufzuerlegen (Art. 106 Abs. 1 ZPO). c) Für das Beschwerdeverfahren sind keine Parteientschädigungen zuzu- sprechen, der Gesuchsgegnerin zufolge ihres Unterliegens, der Gesuchstellerin mangels relevanter Umtriebe (Art. 106 Abs. 1, Art. 95 Abs. 3 ZPO). Es wird erkannt: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