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RT190032 vom 24. Mai 2019</w:t>
      </w:r>
    </w:p>
    <w:p>
      <w:r>
        <w:t>ZH Obergericht, 2019-05-24, DE</w:t>
      </w:r>
    </w:p>
    <w:p>
      <w:r>
        <w:rPr>
          <w:b/>
        </w:rPr>
        <w:t xml:space="preserve">Quelle: </w:t>
      </w:r>
      <w:r>
        <w:t>https://mcp.opencaselaw.ch/entscheid/zh_obergericht_RT190032</w:t>
      </w:r>
    </w:p>
    <w:p>
      <w:r>
        <w:t>FR: ZH_OBERGERICHT RT190032 du 24 mai 2019</w:t>
      </w:r>
    </w:p>
    <w:p>
      <w:r>
        <w:t>IT: ZH_OBERGERICHT RT190032 del 24 maggio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Eingabe vom 21. Dezember 2018 stellte die Klägerin und Be- schwerdeführerin (fortan Klägerin) bei der Vorinstanz das Begehren um Erteilung der provisorischen Rechtsöffnung für Fr. 436.70 in der Betreibung Nr. ... des Be- treibungsamtes Illnau-Effretikon (Zahlungsbefehl vom 2. Oktober 2018; Urk. 4/5), unter Kosten- und Entschädigungsfolgen zzgl. MwSt. zu Lasten der Beklagten und Beschwerdegegnerin (fortan Beklagte; Urk. 1). Nachdem die Parteien zur mündlichen Stellungnahme auf den 28. Februar 2019 vorgeladen worden waren (vgl. Urk. 6), orientierte die Beklagte mit Schreiben vom 30. Januar 2019 das Ge- richt darüber, dass sie die Forderung vollumfänglich beglichen habe (Urk. 8). Ih- rem Schreiben legte sie eine Quittung über eine Zahlung an die Klägerin im Be- trag von Fr. 609.30 bei (Urk. 10/3). Mit Eingabe vom 13. Februar 2019 bestätigte die Klägerin, dass die Forderung zwischenzeitlich beglichen worden sei, und er- suchte um Abschreibung des Verfahrens infolge "Klageanerkennung" – unter Kosten- und Entschädigungsfolgen zu Lasten der Beklagten (Urk. 14). Daraufhin erliess die Vorinstanz am 21. Februar 2019 folgende Verfügung (Urk. 17 S. 4 f. = Urk. 21 S. 4 f.):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