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RT180220 vom 30. Januar 2019</w:t>
      </w:r>
    </w:p>
    <w:p>
      <w:r>
        <w:t>ZH Obergericht, 2019-01-30, DE</w:t>
      </w:r>
    </w:p>
    <w:p>
      <w:r>
        <w:rPr>
          <w:b/>
        </w:rPr>
        <w:t xml:space="preserve">Quelle: </w:t>
      </w:r>
      <w:r>
        <w:t>https://mcp.opencaselaw.ch/entscheid/zh_obergericht_RT180220</w:t>
      </w:r>
    </w:p>
    <w:p>
      <w:r>
        <w:t>FR: ZH_OBERGERICHT RT180220 du 30 janvier 2019</w:t>
      </w:r>
    </w:p>
    <w:p>
      <w:r>
        <w:t>IT: ZH_OBERGERICHT RT180220 del 30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angefochtene Verfügung sei als nichtig zu deklarieren.</w:t>
      </w:r>
    </w:p>
    <w:p>
      <w:r>
        <w:rPr>
          <w:b/>
        </w:rPr>
        <w:t>E. 2</w:t>
      </w:r>
    </w:p>
    <w:p>
      <w:r>
        <w:t>Dem Beschwerdeführer sei für das Beschwerdeverfahren die unentgeltliche Rechts- pflege zu gewähren.</w:t>
      </w:r>
    </w:p>
    <w:p>
      <w:r>
        <w:rPr>
          <w:b/>
        </w:rPr>
        <w:t>E. 2.1</w:t>
      </w:r>
    </w:p>
    <w:p>
      <w:r>
        <w:t>Die angefochtene Verfügung ist prozessleitender Natur. Gegen pro- zessleitende Verfügungen ist die Beschwerde – von den hier nicht einschlägigen, im Gesetz explizit vorgesehenen Fällen (Art. 319 lit. b Ziff. 1 ZPO) abgesehen – nur zulässig, wenn durch sie der Beschwerde führenden Partei ein nicht leicht wiedergutzumachender Nachteil droht (Art. 319 lit. b Ziff. 2 ZPO). Darauf hat schon die Vorinstanz in ihrer Rechtsmittelbelehrung hingewiesen (Urk. 2 S. 3).</w:t>
      </w:r>
    </w:p>
    <w:p>
      <w:r>
        <w:rPr>
          <w:b/>
        </w:rPr>
        <w:t>E. 2.2</w:t>
      </w:r>
    </w:p>
    <w:p>
      <w:r>
        <w:t>Der Gesuchsgegner bringt lediglich vor, dass versucht werde, ihm Kos- ten weiterzureichen. Diese seien in einem Verfahren entschieden worden, wel-</w:t>
      </w:r>
    </w:p>
    <w:p>
      <w:r>
        <w:t>- 3 - ches aufgrund der Vorgehensweise der zuständigen Richterin im Scheidungsver- fahren vorübergehend bis zur endgültigen Entscheidung auf Eis gelegt worden sei (Urk. 1 S. 1). Damit stellt sich der Gesuchsgegner gegen die Erteilung der definiti- ven Rechtsöffnung, ohne aber aufzuzeigen – solches ist auch nicht ersichtlich –, worin ihm durch die Anordnung des schriftlichen Verfahrens und die Fristanset- zung zur Stellungnahme ein nicht leicht wiedergutzumachender Nachteil drohte. So besteht zum einen im Verfahren betreffend Erteilung der definitiven Rechtsöff- nung kein Anspruch auf eine mündliche Verhandlung (BGE 141 I 97 E. 5). Zum anderen kann – selbst wenn das Verfahren ohne die Stellungnahme des Ge- suchsgegners fortgesetzt würde – ein solch prozessualer Mangel immer noch mit dem Rechtsmittel gegen den Endentscheid beanstandet und gegebenenfalls kor- rigiert werden (vgl. BGer 5A_307/2011 vom 13. Juli 2011, E. 2; BGE 133 III 629 E. 2.3.1). Entsprechend sind die Anfechtungsvoraussetzungen für die Verfügung vom 15. November 2018 nicht erfüllt. Auf die Beschwerde ist nicht einzutreten.</w:t>
      </w:r>
    </w:p>
    <w:p>
      <w:r>
        <w:rPr>
          <w:b/>
        </w:rPr>
        <w:t>E. 2.3</w:t>
      </w:r>
    </w:p>
    <w:p>
      <w:r>
        <w:t>Damit erweist sich die vorliegende Beschwerde als offensichtlich unzu- lässig, weshalb auf das Einholen einer Beschwerdeantwort der Gegenpartei ver- zichtet werden kann (Art. 322 Abs. 1 ZPO). Auf die Beschwerde ist nicht einzutre- ten. 3.1 Die Entscheidgebühr für das Beschwerdeverfahren ist in Anwendung von Art. 48 i.V.m. Art. 61 Abs. 1 GebV SchKG (vgl. ZR 110/2011 Nr. 28) auf Fr. 300.– festzusetzen. Die Gerichtskosten sind ausgangsgemäss dem Gesuchs- gegner aufzuerlegen (Art. 106 Abs. 1 ZPO). 3.2 Der Gesuchsgegner hat für das Beschwerdeverfahren um Gewährung der unentgeltlichen Rechtspflege ersucht (Urk. 1 S. 2). Dieses Gesuch ist jedoch zufolge Aussichtslosigkeit der Beschwerde (vgl. vorstehende Erwägungen) abzu- weisen (Art. 117 lit. b ZPO). 3.3 Der Gesuchstellerin ist mangels relevanter Umtriebe im Beschwerde- verfahren keine Parteientschädigung zuzusprechen (vgl. Art. 95 Abs. 3 lit. c ZPO).</w:t>
      </w:r>
    </w:p>
    <w:p>
      <w:r>
        <w:t>- 4 -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