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RT170128 vom 5. Juli 2017</w:t>
      </w:r>
    </w:p>
    <w:p>
      <w:r>
        <w:t>ZH Obergericht, 2017-07-05, DE</w:t>
      </w:r>
    </w:p>
    <w:p>
      <w:r>
        <w:rPr>
          <w:b/>
        </w:rPr>
        <w:t xml:space="preserve">Quelle: </w:t>
      </w:r>
      <w:r>
        <w:t>https://mcp.opencaselaw.ch/entscheid/zh_obergericht_RT170128</w:t>
      </w:r>
    </w:p>
    <w:p>
      <w:r>
        <w:t>FR: ZH_OBERGERICHT RT170128 du 5 juillet 2017</w:t>
      </w:r>
    </w:p>
    <w:p>
      <w:r>
        <w:t>IT: ZH_OBERGERICHT RT170128 del 5 luglio 2017</w:t>
      </w:r>
    </w:p>
    <w:p>
      <w:pPr>
        <w:pStyle w:val="Heading2"/>
      </w:pPr>
      <w:r>
        <w:t>Erwägungen</w:t>
      </w:r>
    </w:p>
    <w:p>
      <w:r>
        <w:rPr>
          <w:b/>
        </w:rPr>
        <w:t>E. 1</w:t>
      </w:r>
    </w:p>
    <w:p>
      <w:r>
        <w:t>a) Die Parteien stehen vor Erstinstanz in einem Rechtsöffnungsverfahren. Mit Verfügung vom 28. Juni 2017 wurde der Gesuchstellerin und Beschwerde- gegnerin (fortan Gesuchstellerin) eine Frist von zehn Tagen angesetzt, um für die Spruchgebühr bei der Bezirksgerichtskasse Dielsdorf einen Kostenvorschuss von Fr. 300.– zu leisten (Urk. 2 S. 2 Dispositivziffer 1). Zudem wurde der Gesuchstel- lerin ein Nachfrist von zehn Tagen angesetzt, um der Vorinstanz ihre Eingabe und die Beilagen (mit Ausnahme des Entscheids des Gemeinderats vom 3. Oktober 2016 sowie des Zahlungsbefehls vom 6. März 2017) in zweifacher Ausführung einzureichen (Urk. 2 S. 2 Dispositivziffer 2). b) Mit Eingabe vom 3. Juli 2017 erhob der Gesuchsgegner und Beschwerde- führer (fortan Gesuchsgegner) gegen obgenannte Verfügung innert Frist Einspra- che mit dem sinngemässen Antrag, die Rechtsöffnung sei abzuweisen (Urk. 1).</w:t>
      </w:r>
    </w:p>
    <w:p>
      <w:r>
        <w:rPr>
          <w:b/>
        </w:rPr>
        <w:t>E. 2</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ZPO Komm., Vorbemerkun- gen zu den Art. 308-318 N 30 m.w.H.). b) Der Gesuchsgegner wurde durch die angefochtene Verfügung zu nichts verpflichtet, da nicht er, sondern die Gesuchstellerin den Kostenvorschuss von Fr. 300.– zu leisten sowie Urkunden einzureichen hat. Ihm ist deshalb durch die angefochtene Verfügung kein Nachteil entstanden. Auf die Beschwerde des Ge- suchsgegners ist demnach mangels Beschwer nicht einzutreten.</w:t>
      </w:r>
    </w:p>
    <w:p>
      <w:r>
        <w:rPr>
          <w:b/>
        </w:rPr>
        <w:t>E. 3</w:t>
      </w:r>
    </w:p>
    <w:p>
      <w:r>
        <w:t>Es rechtfertigt sich, für das Beschwerdeverfahren umständehalber auf Kostenerhebung zu verzichten. Mangels wesentlicher Umtriebe ist der Gesuch-</w:t>
      </w:r>
    </w:p>
    <w:p>
      <w:r>
        <w:t>- 3 - stellerin für das Beschwerdeverfahren sodann keine 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