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RT170069 vom 10. Mai 2017</w:t>
      </w:r>
    </w:p>
    <w:p>
      <w:r>
        <w:t>ZH Obergericht, 2017-05-10, DE</w:t>
      </w:r>
    </w:p>
    <w:p>
      <w:r>
        <w:rPr>
          <w:b/>
        </w:rPr>
        <w:t xml:space="preserve">Quelle: </w:t>
      </w:r>
      <w:r>
        <w:t>https://mcp.opencaselaw.ch/entscheid/zh_obergericht_RT170069</w:t>
      </w:r>
    </w:p>
    <w:p>
      <w:r>
        <w:t>FR: ZH_OBERGERICHT RT170069 du 10 mai 2017</w:t>
      </w:r>
    </w:p>
    <w:p>
      <w:r>
        <w:t>IT: ZH_OBERGERICHT RT170069 del 10 maggio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ist die zweitinstanzliche Spruchgebühr der Gesuchstelle- rin aufzuerlegen (Art.106 Abs. 1 ZPO; Art. 48 i.V.m. Art. 61 GebV SchKG). So- dann sind keine Parteientschädigungen zuzusprechen: Der Gesuchstellerin sind keine entschädigungspflichte Kosten entstanden (Art. 95 Abs. 3 ZPO), die Ge- suchsgegnerin hat aufgrund ihres Unterliegens keinen Anspruch auf Entschädi- gung (Art. 106 Abs. 1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