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RT160202 vom 16. Dezember 2016</w:t>
      </w:r>
    </w:p>
    <w:p>
      <w:r>
        <w:t>ZH Obergericht, 2016-12-16, DE</w:t>
      </w:r>
    </w:p>
    <w:p>
      <w:r>
        <w:rPr>
          <w:b/>
        </w:rPr>
        <w:t xml:space="preserve">Quelle: </w:t>
      </w:r>
      <w:r>
        <w:t>https://mcp.opencaselaw.ch/entscheid/zh_obergericht_RT160202</w:t>
      </w:r>
    </w:p>
    <w:p>
      <w:r>
        <w:t>FR: ZH_OBERGERICHT RT160202 du 16 décembre 2016</w:t>
      </w:r>
    </w:p>
    <w:p>
      <w:r>
        <w:t>IT: ZH_OBERGERICHT RT160202 del 16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27. September 2016 stellte der Gesuchsteller für kantonale Steuern und Bundessteuern des Steuerjahres 2013 von insgesamt Fr. 6'296.10 nebst Zins zu 3% seit 6. Februar 2016, Fr. 43.55 aufgelaufener Zins bis 5. Febru- ar 2016 sowie Fr. 73.30 Betreibungskosten in der Betreibung Nr. ... des Betrei- bungsamts Birmensdorf (Zahlungsbefehl vom 19. August 2016) das Rechtsöff- nungsbegehren. Mit Urteil vom 28. Oktober 2016 wies das Bezirksgericht Dietikon (Vorinstanz) das Rechtsöffnungsbegehren ab; die Kostenfolgen wurden zulasten des Gesuchstellers geregelt (Urk. 4 = Urk. 7). b) Hiergegen hat der Gesuchsteller am 25. November 2016 fristgerecht (Urk. 5A) Beschwerde erhoben und stellt die Beschwerdeanträge (Urk. 6 S. 2): "1. Das Urteil des Einzelgerichts am Bezirksgericht Dietikon vom 28. Okto- ber 2016, Geschäft Nr. EB160370-M/U, sei vollumfänglich aufzuheben.</w:t>
      </w:r>
    </w:p>
    <w:p>
      <w:r>
        <w:rPr>
          <w:b/>
        </w:rPr>
        <w:t>E. 2</w:t>
      </w:r>
    </w:p>
    <w:p>
      <w:r>
        <w:t>Es sei der Beschwerdeführerin und Gläubigerin in der Betreibung Nr. ... des Betreibungsamtes Birmensdorf für folgende Beträge definitive Rechtsöffnung zu erteilen: CHF 6'296.10 nebst Zins zu 3% seit 6. Februar 2016, CHF 43.55 aufgelaufener Zins bis 5. Februar 2016, CHF 73.30 Betreibungskosten.</w:t>
      </w:r>
    </w:p>
    <w:p>
      <w:r>
        <w:rPr>
          <w:b/>
        </w:rPr>
        <w:t>E. 3</w:t>
      </w:r>
    </w:p>
    <w:p>
      <w:r>
        <w:t>a) Für das Beschwerdeverfahren beträgt der Streitwert Fr. 6'296.10. Die zweitinstanzliche Entscheidgebühr ist in Anwendung von Art. 48 i.V.m. Art. 61 Abs. 1 GebV SchKG auf Fr. 200.-- festzusetzen. b) Die Gerichtskosten des Beschwerdeverfahrens sind ausgangsgemäss dem Gesuchsteller aufzuerlegen (Art. 106 Abs. 1 ZPO). c) Für das Beschwerdeverfahren sind keine Parteientschädigungen zuzu- sprechen, dem Gesuchsteller zufolge seines Unterliegens, dem Gesuchsgegner mangels relevanter Umtriebe (Art. 95 Abs. 3, 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