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RT160157 vom 23. Dezember 2016</w:t>
      </w:r>
    </w:p>
    <w:p>
      <w:r>
        <w:t>ZH Obergericht, 2016-12-23, DE</w:t>
      </w:r>
    </w:p>
    <w:p>
      <w:r>
        <w:rPr>
          <w:b/>
        </w:rPr>
        <w:t xml:space="preserve">Quelle: </w:t>
      </w:r>
      <w:r>
        <w:t>https://mcp.opencaselaw.ch/entscheid/zh_obergericht_RT160157</w:t>
      </w:r>
    </w:p>
    <w:p>
      <w:r>
        <w:t>FR: ZH_OBERGERICHT RT160157 du 23 décembre 2016</w:t>
      </w:r>
    </w:p>
    <w:p>
      <w:r>
        <w:t>IT: ZH_OBERGERICHT RT160157 del 23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6. September 2016 wies das Einzelgericht im summarischen Verfahren am Bezirksgericht Horgen (Vorinstanz) das Rechtsöffnungsbegehren in der Betreibung Nr. … des Betreibungsamtes Thalwil-Rüschlikon-Kilchberg, Zah- lungsbefehl vom 24. Mai 2016, ab (Urk. 18). 2.1 Gegen diesen Entscheid hat die Klägerin und Beschwerdeführerin (nachfol- gend Klägerin) mit Eingabe vom 16. September 2016 Beschwerde erhoben (Urk. 17). 2.2 Mit Schreiben vom 21. Dezember 2016 hat die Klägerin ihre Beschwerde zu- rückgezogen, beantragte die Abschreibung des vorliegenden Beschwerdeverfah- rens und reichte gleichzeitig eine Vereinbarung zwischen ihr, der Erbengemein- schaft C._____ und der Beklagten und Beschwerdegegnerin (nachfolgend Be- klagte) ein (vgl. Urk. 25 und 26). Das Verfahren ist entsprechend abzuschreiben (Art. 241 Abs. 3 ZPO). 3.1 Die Gerichtskosten des Beschwerdeverfahrens sind in Anwendung von § 48 in Verbindung mit § 61 Abs. 1 GebV SchKG (vgl. ZR 110/2011 Nr. 28) auf Fr. 500.– festzulegen und ausgangsgemäss der Klägerin aufzuerlegen (Art. 106 Abs. 1 ZPO). 3.2 Für das Beschwerdeverfahren sind keine Parteientschädigungen zuzuspre- chen, der Klägerin zufolge ihres Unterliegens, der Beklagten mangels relevanter Umtriebe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