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RT160130 vom 27. Juli 2016</w:t>
      </w:r>
    </w:p>
    <w:p>
      <w:r>
        <w:t>ZH Obergericht, 2016-07-27, DE</w:t>
      </w:r>
    </w:p>
    <w:p>
      <w:r>
        <w:rPr>
          <w:b/>
        </w:rPr>
        <w:t xml:space="preserve">Quelle: </w:t>
      </w:r>
      <w:r>
        <w:t>https://mcp.opencaselaw.ch/entscheid/zh_obergericht_RT160130</w:t>
      </w:r>
    </w:p>
    <w:p>
      <w:r>
        <w:t>FR: ZH_OBERGERICHT RT160130 du 27 juillet 2016</w:t>
      </w:r>
    </w:p>
    <w:p>
      <w:r>
        <w:t>IT: ZH_OBERGERICHT RT160130 del 27 luglio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Juni 2016 folgendes Urteil der Vorinstanz (Urk. 15 S. 8 f. = Urk. 19 S. 8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