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RT160080 vom 17. Mai 2016</w:t>
      </w:r>
    </w:p>
    <w:p>
      <w:r>
        <w:t>ZH Obergericht, 2016-05-17, DE</w:t>
      </w:r>
    </w:p>
    <w:p>
      <w:r>
        <w:rPr>
          <w:b/>
        </w:rPr>
        <w:t xml:space="preserve">Quelle: </w:t>
      </w:r>
      <w:r>
        <w:t>https://mcp.opencaselaw.ch/entscheid/zh_obergericht_RT160080</w:t>
      </w:r>
    </w:p>
    <w:p>
      <w:r>
        <w:t>FR: ZH_OBERGERICHT RT160080 du 17 mai 2016</w:t>
      </w:r>
    </w:p>
    <w:p>
      <w:r>
        <w:t>IT: ZH_OBERGERICHT RT160080 del 17 maggio 2016</w:t>
      </w:r>
    </w:p>
    <w:p>
      <w:pPr>
        <w:pStyle w:val="Heading2"/>
      </w:pPr>
      <w:r>
        <w:t>Erwägungen</w:t>
      </w:r>
    </w:p>
    <w:p>
      <w:r>
        <w:rPr>
          <w:b/>
        </w:rPr>
        <w:t>E. 1</w:t>
      </w:r>
    </w:p>
    <w:p>
      <w:r>
        <w:t>a) Die Parteien stehen vor Erstinstanz in einem Rechtsöffnungsverfahren. Mit Verfügung vom 15. April 2016 wurde dem Gesuchsteller und Beschwerde- gegner (fortan Gesuchsteller) eine Frist von zehn Tagen angesetzt, um für die Spruchgebühr bei der Bezirksgerichtskasse Dielsdorf einen Kostenvorschuss von Fr. 300.– zu leisten (Urk. 2 S. 2 Dispositivziffer 1). b) Mit Eingabe vom 3. Mai 2016 erhob der Gesuchsgegner und Beschwer- deführer (fortan Gesuchsgegner) gegen obgenannte Verfügung Beschwerde mit dem sinngemässen Antrag, die Rechtsöffnung sei abzuweisen (Urk. 1).</w:t>
      </w:r>
    </w:p>
    <w:p>
      <w:r>
        <w:rPr>
          <w:b/>
        </w:rPr>
        <w:t>E. 2</w:t>
      </w:r>
    </w:p>
    <w:p>
      <w:r>
        <w:t>a) 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Kommentar zur Schweizeri- schen Zivilprozessordnung [ZPO], 3. Aufl., Zürich/Basel/Genf 2016, Vorbemer- kungen zu den Art. 308-318 N 30 m.w.H.). b) Der Gesuchsgegner wurde durch die angefochtene Verfügung zu nichts verpflichtet, da nicht er, sondern der Gesuchsteller den Kostenvorschuss von Fr. 300.– zu leisten hat. Ihm ist deshalb durch die angefochtene Verfügung kein Nachteil entstanden. Auf die Beschwerde des Gesuchsgegners ist demnach mangels Beschwer nicht einzutreten.</w:t>
      </w:r>
    </w:p>
    <w:p>
      <w:r>
        <w:rPr>
          <w:b/>
        </w:rPr>
        <w:t>E. 3</w:t>
      </w:r>
    </w:p>
    <w:p>
      <w:r>
        <w:t>Es rechtfertigt sich, für das Beschwerdeverfahren umständehalber auf Kostenerhebung zu verzichten. Mangels wesentlicher Umtriebe ist dem Gesuch- steller für das Beschwerdeverfahren sodann keine Entschädigung zuzusprechen.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