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RT160047 vom 31. März 2016</w:t>
      </w:r>
    </w:p>
    <w:p>
      <w:r>
        <w:t>ZH Obergericht, 2016-03-31, DE</w:t>
      </w:r>
    </w:p>
    <w:p>
      <w:r>
        <w:rPr>
          <w:b/>
        </w:rPr>
        <w:t xml:space="preserve">Quelle: </w:t>
      </w:r>
      <w:r>
        <w:t>https://mcp.opencaselaw.ch/entscheid/zh_obergericht_RT160047</w:t>
      </w:r>
    </w:p>
    <w:p>
      <w:r>
        <w:t>FR: ZH_OBERGERICHT RT160047 du 31 mars 2016</w:t>
      </w:r>
    </w:p>
    <w:p>
      <w:r>
        <w:t>IT: ZH_OBERGERICHT RT160047 del 31 marzo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Auf die Beschwerde ist daher nicht einzutreten. 5.a) Der Streitwert in der Hauptsache beträgt Fr. 32'000.–. In Anwendung von Art. 48 i.V.m. Art. 61 Abs. 1 GebV SchKG ist die Entscheidgebühr des zweitin-</w:t>
      </w:r>
    </w:p>
    <w:p>
      <w:r>
        <w:t>- 4 - stanzlichen Verfahrens auf Fr. 200.– festzusetzen und der Gesuchsgegnerin auf- grund ihres Unterliegens aufzuerlegen (Art. 106 Abs. 1 ZPO). b) Für das Beschwerdeverfahren sind keine Parteientschädigungen zuzuspre- chen, der Gesuchsgegnerin zufolge ihres Unterliegens, der Gesuchstellerin man- gels relevanter Umtriebe (Art. 106 Abs. 1 ZPO,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